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34DE" w14:textId="4B248161" w:rsidR="00897C6E" w:rsidRDefault="00000000" w:rsidP="00E03BC5">
      <w:pPr>
        <w:jc w:val="center"/>
        <w:rPr>
          <w:b/>
          <w:sz w:val="26"/>
          <w:lang w:val="pt-BR"/>
        </w:rPr>
      </w:pPr>
      <w:r w:rsidRPr="00E03BC5">
        <w:rPr>
          <w:b/>
          <w:sz w:val="26"/>
          <w:lang w:val="pt-BR"/>
        </w:rPr>
        <w:t>TERMO DE AUTORIZAÇÃO DE USO DE IMAGEM, SOM, DIVULGAÇÃO E DADOS INSTITUCIONAIS</w:t>
      </w:r>
      <w:r w:rsidR="00E03BC5">
        <w:rPr>
          <w:b/>
          <w:sz w:val="26"/>
          <w:lang w:val="pt-BR"/>
        </w:rPr>
        <w:t xml:space="preserve"> </w:t>
      </w:r>
      <w:r w:rsidRPr="00E03BC5">
        <w:rPr>
          <w:b/>
          <w:sz w:val="26"/>
          <w:lang w:val="pt-BR"/>
        </w:rPr>
        <w:t>EDITAL SOCIAL 2026</w:t>
      </w:r>
    </w:p>
    <w:p w14:paraId="7AB594EF" w14:textId="77777777" w:rsidR="00E03BC5" w:rsidRPr="00E03BC5" w:rsidRDefault="00E03BC5" w:rsidP="00E03BC5">
      <w:pPr>
        <w:jc w:val="center"/>
        <w:rPr>
          <w:lang w:val="pt-BR"/>
        </w:rPr>
      </w:pPr>
    </w:p>
    <w:p w14:paraId="1DC66B2D" w14:textId="22ED5F67" w:rsidR="00897C6E" w:rsidRDefault="00000000" w:rsidP="00E03BC5">
      <w:pPr>
        <w:jc w:val="both"/>
        <w:rPr>
          <w:lang w:val="pt-BR"/>
        </w:rPr>
      </w:pPr>
      <w:r w:rsidRPr="00E03BC5">
        <w:rPr>
          <w:lang w:val="pt-BR"/>
        </w:rPr>
        <w:t>Eu, ____________________________________________, portador(a) do CPF nº ____________________________, representante legal da instituição ________________________________________________, inscrita no CNPJ nº _______________________________, autorizo a Sicoob Centro a utilizar, em caráter institucional e sem ônus:</w:t>
      </w:r>
      <w:r w:rsidRPr="00E03BC5">
        <w:rPr>
          <w:lang w:val="pt-BR"/>
        </w:rPr>
        <w:br/>
      </w:r>
      <w:r w:rsidRPr="00E03BC5">
        <w:rPr>
          <w:lang w:val="pt-BR"/>
        </w:rPr>
        <w:br/>
        <w:t>1. A imagem, voz, nome e registros audiovisuais relacionados à instituição, seus representantes e às atividades do projeto contemplado;</w:t>
      </w:r>
      <w:r w:rsidRPr="00E03BC5">
        <w:rPr>
          <w:lang w:val="pt-BR"/>
        </w:rPr>
        <w:br/>
        <w:t>2. Fotografias, vídeos, depoimentos e materiais produzidos durante execução, divulgação, acompanhamento e prestação de contas do projeto;</w:t>
      </w:r>
      <w:r w:rsidRPr="00E03BC5">
        <w:rPr>
          <w:lang w:val="pt-BR"/>
        </w:rPr>
        <w:br/>
        <w:t>3. Nome da instituição e descrição do projeto em materiais institucionais, relatórios, mídias sociais, publicações impressas e digitais;</w:t>
      </w:r>
      <w:r w:rsidRPr="00E03BC5">
        <w:rPr>
          <w:lang w:val="pt-BR"/>
        </w:rPr>
        <w:br/>
        <w:t>4. Divulgação de resultados, impactos sociais e registros de execução vinculados ao Edital Social 2026.</w:t>
      </w:r>
      <w:r w:rsidRPr="00E03BC5">
        <w:rPr>
          <w:lang w:val="pt-BR"/>
        </w:rPr>
        <w:br/>
      </w:r>
      <w:r w:rsidRPr="00E03BC5">
        <w:rPr>
          <w:lang w:val="pt-BR"/>
        </w:rPr>
        <w:br/>
        <w:t>A presente autorização possui finalidade exclusivamente institucional, educativa, social e de transparência, podendo ser utilizada em território nacional e internacional, em meios físicos, digitais, eletrônicos e audiovisuais.</w:t>
      </w:r>
      <w:r w:rsidRPr="00E03BC5">
        <w:rPr>
          <w:lang w:val="pt-BR"/>
        </w:rPr>
        <w:br/>
      </w:r>
      <w:r w:rsidRPr="00E03BC5">
        <w:rPr>
          <w:lang w:val="pt-BR"/>
        </w:rPr>
        <w:br/>
        <w:t>Declaro ciência de que esta autorização observa os princípios da Lei Geral de Proteção de Dados Pessoais (LGPD), e poderá ser revogada mediante solicitação formal, respeitados os materiais já produzidos e divulgados.</w:t>
      </w:r>
      <w:r w:rsidRPr="00E03BC5">
        <w:rPr>
          <w:lang w:val="pt-BR"/>
        </w:rPr>
        <w:br/>
      </w:r>
      <w:r w:rsidRPr="00E03BC5">
        <w:rPr>
          <w:lang w:val="pt-BR"/>
        </w:rPr>
        <w:br/>
        <w:t>Declaro ainda que as informações e autorizações aqui prestadas são concedidas de forma livre e consciente.</w:t>
      </w:r>
      <w:r w:rsidRPr="00E03BC5">
        <w:rPr>
          <w:lang w:val="pt-BR"/>
        </w:rPr>
        <w:br/>
      </w:r>
    </w:p>
    <w:p w14:paraId="66E40783" w14:textId="77777777" w:rsidR="007D7C5D" w:rsidRPr="00E03BC5" w:rsidRDefault="007D7C5D" w:rsidP="00E03BC5">
      <w:pPr>
        <w:jc w:val="center"/>
        <w:rPr>
          <w:lang w:val="pt-BR"/>
        </w:rPr>
      </w:pPr>
    </w:p>
    <w:p w14:paraId="600A70E4" w14:textId="36DCE21F" w:rsidR="00897C6E" w:rsidRPr="00E03BC5" w:rsidRDefault="00000000" w:rsidP="00E03BC5">
      <w:pPr>
        <w:jc w:val="center"/>
        <w:rPr>
          <w:lang w:val="pt-BR"/>
        </w:rPr>
      </w:pPr>
      <w:r w:rsidRPr="00E03BC5">
        <w:rPr>
          <w:lang w:val="pt-BR"/>
        </w:rPr>
        <w:t>________________________________________</w:t>
      </w:r>
      <w:r w:rsidR="007D7C5D">
        <w:rPr>
          <w:lang w:val="pt-BR"/>
        </w:rPr>
        <w:t>_______________________</w:t>
      </w:r>
    </w:p>
    <w:p w14:paraId="67A5984D" w14:textId="525F9998" w:rsidR="00897C6E" w:rsidRPr="00E03BC5" w:rsidRDefault="007D7C5D" w:rsidP="00E03BC5">
      <w:pPr>
        <w:jc w:val="center"/>
        <w:rPr>
          <w:lang w:val="pt-BR"/>
        </w:rPr>
      </w:pPr>
      <w:r>
        <w:rPr>
          <w:lang w:val="pt-BR"/>
        </w:rPr>
        <w:t>Assinatura</w:t>
      </w:r>
      <w:r w:rsidR="00000000" w:rsidRPr="00E03BC5">
        <w:rPr>
          <w:lang w:val="pt-BR"/>
        </w:rPr>
        <w:t xml:space="preserve"> do Representante Lega</w:t>
      </w:r>
      <w:r w:rsidR="00E03BC5">
        <w:rPr>
          <w:lang w:val="pt-BR"/>
        </w:rPr>
        <w:t>l</w:t>
      </w:r>
    </w:p>
    <w:p w14:paraId="06400B8F" w14:textId="77777777" w:rsidR="00E03BC5" w:rsidRDefault="00E03BC5" w:rsidP="00E03BC5">
      <w:pPr>
        <w:jc w:val="right"/>
        <w:rPr>
          <w:lang w:val="pt-BR"/>
        </w:rPr>
      </w:pPr>
    </w:p>
    <w:p w14:paraId="24F2E987" w14:textId="77777777" w:rsidR="007D7C5D" w:rsidRDefault="007D7C5D" w:rsidP="00E03BC5">
      <w:pPr>
        <w:jc w:val="right"/>
        <w:rPr>
          <w:lang w:val="pt-BR"/>
        </w:rPr>
      </w:pPr>
    </w:p>
    <w:p w14:paraId="059437AB" w14:textId="77777777" w:rsidR="007D7C5D" w:rsidRDefault="007D7C5D" w:rsidP="00E03BC5">
      <w:pPr>
        <w:jc w:val="right"/>
        <w:rPr>
          <w:lang w:val="pt-BR"/>
        </w:rPr>
      </w:pPr>
    </w:p>
    <w:p w14:paraId="7EDD9AF1" w14:textId="77777777" w:rsidR="007D7C5D" w:rsidRPr="00E03BC5" w:rsidRDefault="007D7C5D" w:rsidP="00E03BC5">
      <w:pPr>
        <w:jc w:val="right"/>
        <w:rPr>
          <w:lang w:val="pt-BR"/>
        </w:rPr>
      </w:pPr>
    </w:p>
    <w:p w14:paraId="31CD27A3" w14:textId="32807252" w:rsidR="00E03BC5" w:rsidRPr="00E03BC5" w:rsidRDefault="00E03BC5" w:rsidP="00E03BC5">
      <w:pPr>
        <w:jc w:val="right"/>
        <w:rPr>
          <w:lang w:val="pt-BR"/>
        </w:rPr>
      </w:pPr>
      <w:r>
        <w:rPr>
          <w:lang w:val="pt-BR"/>
        </w:rPr>
        <w:t>Cidade, XX/XX/2026.</w:t>
      </w:r>
    </w:p>
    <w:sectPr w:rsidR="00E03BC5" w:rsidRPr="00E03BC5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63168" w14:textId="77777777" w:rsidR="00B513E5" w:rsidRDefault="00B513E5" w:rsidP="00E03BC5">
      <w:pPr>
        <w:spacing w:after="0" w:line="240" w:lineRule="auto"/>
      </w:pPr>
      <w:r>
        <w:separator/>
      </w:r>
    </w:p>
  </w:endnote>
  <w:endnote w:type="continuationSeparator" w:id="0">
    <w:p w14:paraId="1CA6161C" w14:textId="77777777" w:rsidR="00B513E5" w:rsidRDefault="00B513E5" w:rsidP="00E0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06DB" w14:textId="28B12415" w:rsidR="00E03BC5" w:rsidRDefault="00E03BC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EC20EF9" wp14:editId="69F232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68935"/>
              <wp:effectExtent l="0" t="0" r="12700" b="0"/>
              <wp:wrapNone/>
              <wp:docPr id="1710105837" name="Caixa de Texto 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290C7" w14:textId="3FE90187" w:rsidR="00E03BC5" w:rsidRPr="00E03BC5" w:rsidRDefault="00E03BC5" w:rsidP="00E03B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3BC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20EF9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O" style="position:absolute;margin-left:0;margin-top:0;width:60.5pt;height:29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53290C7" w14:textId="3FE90187" w:rsidR="00E03BC5" w:rsidRPr="00E03BC5" w:rsidRDefault="00E03BC5" w:rsidP="00E03B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03BC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CC93" w14:textId="5792B732" w:rsidR="00E03BC5" w:rsidRDefault="00E03BC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28ACEA9" wp14:editId="3A63621B">
              <wp:simplePos x="11430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68935"/>
              <wp:effectExtent l="0" t="0" r="12700" b="0"/>
              <wp:wrapNone/>
              <wp:docPr id="899851375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4F6DB" w14:textId="36BF2E43" w:rsidR="00E03BC5" w:rsidRPr="00E03BC5" w:rsidRDefault="00E03BC5" w:rsidP="00E03B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3BC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ACEA9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alt="PÚBLICO" style="position:absolute;margin-left:0;margin-top:0;width:60.5pt;height:29.0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E44F6DB" w14:textId="36BF2E43" w:rsidR="00E03BC5" w:rsidRPr="00E03BC5" w:rsidRDefault="00E03BC5" w:rsidP="00E03B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03BC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236B" w14:textId="5C23DAC6" w:rsidR="00E03BC5" w:rsidRDefault="00E03BC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8CD4D7" wp14:editId="20FBD2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68935"/>
              <wp:effectExtent l="0" t="0" r="12700" b="0"/>
              <wp:wrapNone/>
              <wp:docPr id="1506492910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7491E" w14:textId="560D04B3" w:rsidR="00E03BC5" w:rsidRPr="00E03BC5" w:rsidRDefault="00E03BC5" w:rsidP="00E03B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3BC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CD4D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alt="PÚBLICO" style="position:absolute;margin-left:0;margin-top:0;width:60.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987491E" w14:textId="560D04B3" w:rsidR="00E03BC5" w:rsidRPr="00E03BC5" w:rsidRDefault="00E03BC5" w:rsidP="00E03B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03BC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7AD7" w14:textId="77777777" w:rsidR="00B513E5" w:rsidRDefault="00B513E5" w:rsidP="00E03BC5">
      <w:pPr>
        <w:spacing w:after="0" w:line="240" w:lineRule="auto"/>
      </w:pPr>
      <w:r>
        <w:separator/>
      </w:r>
    </w:p>
  </w:footnote>
  <w:footnote w:type="continuationSeparator" w:id="0">
    <w:p w14:paraId="2E5C5E9F" w14:textId="77777777" w:rsidR="00B513E5" w:rsidRDefault="00B513E5" w:rsidP="00E0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4D65" w14:textId="39DBB3AA" w:rsidR="00E03BC5" w:rsidRDefault="00E03BC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8859FF" wp14:editId="0ECCE68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8350" cy="368935"/>
              <wp:effectExtent l="0" t="0" r="12700" b="12065"/>
              <wp:wrapNone/>
              <wp:docPr id="1379142265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706F7" w14:textId="2AB319A8" w:rsidR="00E03BC5" w:rsidRPr="00E03BC5" w:rsidRDefault="00E03BC5" w:rsidP="00E03B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3BC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859F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60.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495706F7" w14:textId="2AB319A8" w:rsidR="00E03BC5" w:rsidRPr="00E03BC5" w:rsidRDefault="00E03BC5" w:rsidP="00E03B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03BC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E77B" w14:textId="7265DD1B" w:rsidR="00E03BC5" w:rsidRDefault="00E03BC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E03E3C" wp14:editId="6DA2F40B">
              <wp:simplePos x="11430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768350" cy="368935"/>
              <wp:effectExtent l="0" t="0" r="12700" b="12065"/>
              <wp:wrapNone/>
              <wp:docPr id="1695749408" name="Caixa de Texto 3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968E9" w14:textId="6FDA7B2C" w:rsidR="00E03BC5" w:rsidRPr="00E03BC5" w:rsidRDefault="00E03BC5" w:rsidP="00E03B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3BC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03E3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O" style="position:absolute;margin-left:0;margin-top:0;width:60.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3E1968E9" w14:textId="6FDA7B2C" w:rsidR="00E03BC5" w:rsidRPr="00E03BC5" w:rsidRDefault="00E03BC5" w:rsidP="00E03B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03BC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68B7" w14:textId="4F1F3D2B" w:rsidR="00E03BC5" w:rsidRDefault="00E03BC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7A77FA" wp14:editId="000B365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8350" cy="368935"/>
              <wp:effectExtent l="0" t="0" r="12700" b="12065"/>
              <wp:wrapNone/>
              <wp:docPr id="545855275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54B4F" w14:textId="04B6DCCF" w:rsidR="00E03BC5" w:rsidRPr="00E03BC5" w:rsidRDefault="00E03BC5" w:rsidP="00E03B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3BC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A77F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alt="PÚBLICO" style="position:absolute;margin-left:0;margin-top:0;width:60.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0FD54B4F" w14:textId="04B6DCCF" w:rsidR="00E03BC5" w:rsidRPr="00E03BC5" w:rsidRDefault="00E03BC5" w:rsidP="00E03B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03BC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1778884">
    <w:abstractNumId w:val="8"/>
  </w:num>
  <w:num w:numId="2" w16cid:durableId="275603399">
    <w:abstractNumId w:val="6"/>
  </w:num>
  <w:num w:numId="3" w16cid:durableId="1155100690">
    <w:abstractNumId w:val="5"/>
  </w:num>
  <w:num w:numId="4" w16cid:durableId="1033724604">
    <w:abstractNumId w:val="4"/>
  </w:num>
  <w:num w:numId="5" w16cid:durableId="1353536152">
    <w:abstractNumId w:val="7"/>
  </w:num>
  <w:num w:numId="6" w16cid:durableId="591084620">
    <w:abstractNumId w:val="3"/>
  </w:num>
  <w:num w:numId="7" w16cid:durableId="635644396">
    <w:abstractNumId w:val="2"/>
  </w:num>
  <w:num w:numId="8" w16cid:durableId="51076111">
    <w:abstractNumId w:val="1"/>
  </w:num>
  <w:num w:numId="9" w16cid:durableId="115521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78B1"/>
    <w:rsid w:val="0029639D"/>
    <w:rsid w:val="00326F90"/>
    <w:rsid w:val="007D7C5D"/>
    <w:rsid w:val="00897C6E"/>
    <w:rsid w:val="00AA1D8D"/>
    <w:rsid w:val="00B47730"/>
    <w:rsid w:val="00B513E5"/>
    <w:rsid w:val="00CB0664"/>
    <w:rsid w:val="00E03B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1F5BE"/>
  <w14:defaultImageDpi w14:val="300"/>
  <w15:docId w15:val="{AEDC69BF-82ED-4E19-BE9F-C2899472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Gomes Pinto</cp:lastModifiedBy>
  <cp:revision>3</cp:revision>
  <dcterms:created xsi:type="dcterms:W3CDTF">2013-12-23T23:15:00Z</dcterms:created>
  <dcterms:modified xsi:type="dcterms:W3CDTF">2026-03-13T15:55:00Z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2089172b,52340a79,65131520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PÚBLICO</vt:lpwstr>
  </property>
  <property fmtid="{D5CDD505-2E9C-101B-9397-08002B2CF9AE}" pid="5" name="ClassificationContentMarkingFooterShapeIds">
    <vt:lpwstr>59cb41ee,65ee24ed,35a2a46f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PÚBLICO</vt:lpwstr>
  </property>
</Properties>
</file>