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B724" w14:textId="23919F1B" w:rsidR="00330D1A" w:rsidRPr="00357B20" w:rsidRDefault="00000000" w:rsidP="00357B20">
      <w:pPr>
        <w:jc w:val="center"/>
        <w:rPr>
          <w:lang w:val="pt-BR"/>
        </w:rPr>
      </w:pPr>
      <w:r w:rsidRPr="00357B20">
        <w:rPr>
          <w:b/>
          <w:sz w:val="26"/>
          <w:lang w:val="pt-BR"/>
        </w:rPr>
        <w:t>CARTA DE RECOMENDAÇÃO</w:t>
      </w:r>
    </w:p>
    <w:p w14:paraId="6EB9AE3A" w14:textId="7F67E35B" w:rsidR="00330D1A" w:rsidRDefault="00000000" w:rsidP="00357B20">
      <w:pPr>
        <w:jc w:val="center"/>
        <w:rPr>
          <w:b/>
          <w:lang w:val="pt-BR"/>
        </w:rPr>
      </w:pPr>
      <w:r w:rsidRPr="00357B20">
        <w:rPr>
          <w:b/>
          <w:lang w:val="pt-BR"/>
        </w:rPr>
        <w:t>À Comissão de Avaliação do Edital Social 2026</w:t>
      </w:r>
      <w:r w:rsidR="00357B20">
        <w:rPr>
          <w:b/>
          <w:lang w:val="pt-BR"/>
        </w:rPr>
        <w:t xml:space="preserve"> </w:t>
      </w:r>
      <w:r w:rsidRPr="00357B20">
        <w:rPr>
          <w:b/>
          <w:lang w:val="pt-BR"/>
        </w:rPr>
        <w:t>Sicoob Centro</w:t>
      </w:r>
    </w:p>
    <w:p w14:paraId="476AA3D7" w14:textId="77777777" w:rsidR="00883E09" w:rsidRPr="00357B20" w:rsidRDefault="00883E09" w:rsidP="00357B20">
      <w:pPr>
        <w:jc w:val="center"/>
        <w:rPr>
          <w:lang w:val="pt-BR"/>
        </w:rPr>
      </w:pPr>
    </w:p>
    <w:p w14:paraId="645DD237" w14:textId="24210574" w:rsidR="00330D1A" w:rsidRPr="00357B20" w:rsidRDefault="00000000" w:rsidP="00357B20">
      <w:pPr>
        <w:jc w:val="both"/>
        <w:rPr>
          <w:lang w:val="pt-BR"/>
        </w:rPr>
      </w:pPr>
      <w:r w:rsidRPr="00357B20">
        <w:rPr>
          <w:lang w:val="pt-BR"/>
        </w:rPr>
        <w:t>Eu,</w:t>
      </w:r>
      <w:r w:rsidR="00357B20">
        <w:rPr>
          <w:lang w:val="pt-BR"/>
        </w:rPr>
        <w:t>____________</w:t>
      </w:r>
      <w:r w:rsidRPr="00357B20">
        <w:rPr>
          <w:lang w:val="pt-BR"/>
        </w:rPr>
        <w:t>________________________________________, gerente da Agência ________________________________________, venho por meio desta recomendar a participação da instituição</w:t>
      </w:r>
      <w:r w:rsidR="00357B20">
        <w:rPr>
          <w:lang w:val="pt-BR"/>
        </w:rPr>
        <w:t>_________________</w:t>
      </w:r>
      <w:r w:rsidRPr="00357B20">
        <w:rPr>
          <w:lang w:val="pt-BR"/>
        </w:rPr>
        <w:t>________________________________________, inscrita no CNPJ nº ________________________________, no Edital Social 2026.</w:t>
      </w:r>
      <w:r w:rsidRPr="00357B20">
        <w:rPr>
          <w:lang w:val="pt-BR"/>
        </w:rPr>
        <w:br/>
      </w:r>
      <w:r w:rsidRPr="00357B20">
        <w:rPr>
          <w:lang w:val="pt-BR"/>
        </w:rPr>
        <w:br/>
        <w:t>Declaro que a referida instituição é reconhecida em nossa comunidade pela atuação social desenvolvida, demonstrando compromisso com ações de interesse coletivo, impacto social positivo e contribuição para o desenvolvimento local.</w:t>
      </w:r>
      <w:r w:rsidRPr="00357B20">
        <w:rPr>
          <w:lang w:val="pt-BR"/>
        </w:rPr>
        <w:br/>
      </w:r>
      <w:r w:rsidRPr="00357B20">
        <w:rPr>
          <w:lang w:val="pt-BR"/>
        </w:rPr>
        <w:br/>
        <w:t>Durante sua atuação, observa-se que a entidade desenvolve iniciativas relevantes voltadas para:</w:t>
      </w:r>
      <w:r w:rsidRPr="00357B20">
        <w:rPr>
          <w:lang w:val="pt-BR"/>
        </w:rPr>
        <w:br/>
        <w:t>______________________________________________________________________________</w:t>
      </w:r>
      <w:r w:rsidR="00357B20">
        <w:rPr>
          <w:lang w:val="pt-BR"/>
        </w:rPr>
        <w:t>___________________________</w:t>
      </w:r>
      <w:r w:rsidRPr="00357B20">
        <w:rPr>
          <w:lang w:val="pt-BR"/>
        </w:rPr>
        <w:br/>
        <w:t>______________________________________________________________________________</w:t>
      </w:r>
      <w:r w:rsidR="00357B20">
        <w:rPr>
          <w:lang w:val="pt-BR"/>
        </w:rPr>
        <w:t>___________________________</w:t>
      </w:r>
      <w:r w:rsidRPr="00357B20">
        <w:rPr>
          <w:lang w:val="pt-BR"/>
        </w:rPr>
        <w:br/>
      </w:r>
      <w:r w:rsidRPr="00357B20">
        <w:rPr>
          <w:lang w:val="pt-BR"/>
        </w:rPr>
        <w:br/>
        <w:t>Ressalto ainda que a proposta apresentada possui potencial de gerar benefícios concretos à comunidade atendida, estando alinhada aos princípios de responsabilidade social, cooperação e desenvolvimento sustentável.</w:t>
      </w:r>
      <w:r w:rsidRPr="00357B20">
        <w:rPr>
          <w:lang w:val="pt-BR"/>
        </w:rPr>
        <w:br/>
      </w:r>
      <w:r w:rsidRPr="00357B20">
        <w:rPr>
          <w:lang w:val="pt-BR"/>
        </w:rPr>
        <w:br/>
        <w:t>Por estas razões, manifesto parecer favorável à participação da instituição no Edital Social 2026.</w:t>
      </w:r>
    </w:p>
    <w:p w14:paraId="4D2C3AEC" w14:textId="77777777" w:rsidR="00330D1A" w:rsidRPr="00357B20" w:rsidRDefault="00330D1A">
      <w:pPr>
        <w:rPr>
          <w:lang w:val="pt-BR"/>
        </w:rPr>
      </w:pPr>
    </w:p>
    <w:p w14:paraId="31E3B8E6" w14:textId="77777777" w:rsidR="00330D1A" w:rsidRPr="00357B20" w:rsidRDefault="00330D1A">
      <w:pPr>
        <w:rPr>
          <w:lang w:val="pt-BR"/>
        </w:rPr>
      </w:pPr>
    </w:p>
    <w:p w14:paraId="366BAC2C" w14:textId="77777777" w:rsidR="00330D1A" w:rsidRDefault="00330D1A"/>
    <w:p w14:paraId="5BB8D89E" w14:textId="5A9526C1" w:rsidR="00330D1A" w:rsidRPr="00883E09" w:rsidRDefault="00000000" w:rsidP="00357B20">
      <w:pPr>
        <w:jc w:val="center"/>
        <w:rPr>
          <w:lang w:val="pt-BR"/>
        </w:rPr>
      </w:pPr>
      <w:r w:rsidRPr="00883E09">
        <w:rPr>
          <w:lang w:val="pt-BR"/>
        </w:rPr>
        <w:t>________________________________________</w:t>
      </w:r>
      <w:r w:rsidR="00883E09" w:rsidRPr="00883E09">
        <w:rPr>
          <w:lang w:val="pt-BR"/>
        </w:rPr>
        <w:t>__</w:t>
      </w:r>
      <w:r w:rsidR="00883E09">
        <w:rPr>
          <w:lang w:val="pt-BR"/>
        </w:rPr>
        <w:t>_________</w:t>
      </w:r>
    </w:p>
    <w:p w14:paraId="5D5B0DEC" w14:textId="77777777" w:rsidR="00330D1A" w:rsidRPr="00883E09" w:rsidRDefault="00000000" w:rsidP="00357B20">
      <w:pPr>
        <w:jc w:val="center"/>
        <w:rPr>
          <w:lang w:val="pt-BR"/>
        </w:rPr>
      </w:pPr>
      <w:r w:rsidRPr="00883E09">
        <w:rPr>
          <w:lang w:val="pt-BR"/>
        </w:rPr>
        <w:t>Assinatura e Carimbo</w:t>
      </w:r>
    </w:p>
    <w:p w14:paraId="7E797886" w14:textId="77777777" w:rsidR="00883E09" w:rsidRPr="00883E09" w:rsidRDefault="00883E09" w:rsidP="00357B20">
      <w:pPr>
        <w:jc w:val="center"/>
        <w:rPr>
          <w:lang w:val="pt-BR"/>
        </w:rPr>
      </w:pPr>
    </w:p>
    <w:p w14:paraId="63220043" w14:textId="77777777" w:rsidR="00883E09" w:rsidRPr="00883E09" w:rsidRDefault="00883E09" w:rsidP="00357B20">
      <w:pPr>
        <w:jc w:val="center"/>
        <w:rPr>
          <w:lang w:val="pt-BR"/>
        </w:rPr>
      </w:pPr>
    </w:p>
    <w:p w14:paraId="4A640E0F" w14:textId="77777777" w:rsidR="00883E09" w:rsidRPr="00883E09" w:rsidRDefault="00883E09" w:rsidP="00357B20">
      <w:pPr>
        <w:jc w:val="center"/>
        <w:rPr>
          <w:lang w:val="pt-BR"/>
        </w:rPr>
      </w:pPr>
    </w:p>
    <w:p w14:paraId="68D83CE7" w14:textId="77777777" w:rsidR="00883E09" w:rsidRPr="00883E09" w:rsidRDefault="00883E09" w:rsidP="00357B20">
      <w:pPr>
        <w:jc w:val="center"/>
        <w:rPr>
          <w:lang w:val="pt-BR"/>
        </w:rPr>
      </w:pPr>
    </w:p>
    <w:p w14:paraId="5A52558A" w14:textId="77777777" w:rsidR="00883E09" w:rsidRPr="00883E09" w:rsidRDefault="00883E09" w:rsidP="00357B20">
      <w:pPr>
        <w:jc w:val="center"/>
        <w:rPr>
          <w:lang w:val="pt-BR"/>
        </w:rPr>
      </w:pPr>
    </w:p>
    <w:p w14:paraId="12A13E29" w14:textId="15F9CD2B" w:rsidR="00883E09" w:rsidRPr="00883E09" w:rsidRDefault="00883E09" w:rsidP="00883E09">
      <w:pPr>
        <w:jc w:val="right"/>
        <w:rPr>
          <w:lang w:val="pt-BR"/>
        </w:rPr>
      </w:pPr>
      <w:r w:rsidRPr="00883E09">
        <w:rPr>
          <w:lang w:val="pt-BR"/>
        </w:rPr>
        <w:t xml:space="preserve">Cidade, </w:t>
      </w:r>
      <w:proofErr w:type="gramStart"/>
      <w:r w:rsidRPr="00883E09">
        <w:rPr>
          <w:lang w:val="pt-BR"/>
        </w:rPr>
        <w:t>XX,XX</w:t>
      </w:r>
      <w:proofErr w:type="gramEnd"/>
      <w:r w:rsidRPr="00883E09">
        <w:rPr>
          <w:lang w:val="pt-BR"/>
        </w:rPr>
        <w:t>,2026.</w:t>
      </w:r>
    </w:p>
    <w:sectPr w:rsidR="00883E09" w:rsidRPr="00883E0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2876" w14:textId="77777777" w:rsidR="00244B5D" w:rsidRDefault="00244B5D" w:rsidP="00357B20">
      <w:pPr>
        <w:spacing w:after="0" w:line="240" w:lineRule="auto"/>
      </w:pPr>
      <w:r>
        <w:separator/>
      </w:r>
    </w:p>
  </w:endnote>
  <w:endnote w:type="continuationSeparator" w:id="0">
    <w:p w14:paraId="09245186" w14:textId="77777777" w:rsidR="00244B5D" w:rsidRDefault="00244B5D" w:rsidP="0035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20F1" w14:textId="0C81F6D8" w:rsidR="00357B20" w:rsidRDefault="00357B2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E78140" wp14:editId="19E5A5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669666147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CBA1C" w14:textId="7BFCB144" w:rsidR="00357B20" w:rsidRPr="00357B20" w:rsidRDefault="00357B20" w:rsidP="00357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B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7814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P0Ew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07CBA1C" w14:textId="7BFCB144" w:rsidR="00357B20" w:rsidRPr="00357B20" w:rsidRDefault="00357B20" w:rsidP="00357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B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AF65" w14:textId="499F1E82" w:rsidR="00357B20" w:rsidRDefault="00357B2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62373E" wp14:editId="368EE91C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418679900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F9089" w14:textId="0D28C086" w:rsidR="00357B20" w:rsidRPr="00357B20" w:rsidRDefault="00357B20" w:rsidP="00357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B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2373E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60.5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J8Eg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2FzYfpd1CdcCkHPd/e8k2DrR+YD8/MIcE4LYo2&#10;POEhFbQlhbNFSQ3u59/8MR9xxyglLQqmpAYVTYn6bpCPyexznkeBpRsabjB2yRjf5LMYNwd9B6jF&#10;MT4Ly5MZk4MaTOlAv6Km17Ebhpjh2LOku8G8C7188U1wsV6nJNSSZeHBbC2PpSNmEdCX7pU5e0Y9&#10;IF2PMEiKFe/A73Pjn96uDwEpSMxEfHs0z7CjDhO35zcThf72nrKuL3v1Cw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AMMxJ8EgIA&#10;ACEEAAAOAAAAAAAAAAAAAAAAAC4CAABkcnMvZTJvRG9jLnhtbFBLAQItABQABgAIAAAAIQAcrJUj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10F9089" w14:textId="0D28C086" w:rsidR="00357B20" w:rsidRPr="00357B20" w:rsidRDefault="00357B20" w:rsidP="00357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B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C29D" w14:textId="727C74E0" w:rsidR="00357B20" w:rsidRDefault="00357B2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9CAA31" wp14:editId="798434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330027229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B3290" w14:textId="389F88A4" w:rsidR="00357B20" w:rsidRPr="00357B20" w:rsidRDefault="00357B20" w:rsidP="00357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B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CAA3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CuH/X5EgIA&#10;ACEEAAAOAAAAAAAAAAAAAAAAAC4CAABkcnMvZTJvRG9jLnhtbFBLAQItABQABgAIAAAAIQAcrJUj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00B3290" w14:textId="389F88A4" w:rsidR="00357B20" w:rsidRPr="00357B20" w:rsidRDefault="00357B20" w:rsidP="00357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B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602A" w14:textId="77777777" w:rsidR="00244B5D" w:rsidRDefault="00244B5D" w:rsidP="00357B20">
      <w:pPr>
        <w:spacing w:after="0" w:line="240" w:lineRule="auto"/>
      </w:pPr>
      <w:r>
        <w:separator/>
      </w:r>
    </w:p>
  </w:footnote>
  <w:footnote w:type="continuationSeparator" w:id="0">
    <w:p w14:paraId="664E704B" w14:textId="77777777" w:rsidR="00244B5D" w:rsidRDefault="00244B5D" w:rsidP="0035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E252" w14:textId="5DB128E5" w:rsidR="00357B20" w:rsidRDefault="00357B2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7AD1E6" wp14:editId="466F8A4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223529121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FCE0A" w14:textId="7EF0202F" w:rsidR="00357B20" w:rsidRPr="00357B20" w:rsidRDefault="00357B20" w:rsidP="00357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B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AD1E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2DFCE0A" w14:textId="7EF0202F" w:rsidR="00357B20" w:rsidRPr="00357B20" w:rsidRDefault="00357B20" w:rsidP="00357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B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D5C9" w14:textId="1F5A1913" w:rsidR="00357B20" w:rsidRDefault="00357B2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80C39E" wp14:editId="5BD6726D">
              <wp:simplePos x="11430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753444656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25729" w14:textId="52068D85" w:rsidR="00357B20" w:rsidRPr="00357B20" w:rsidRDefault="00357B20" w:rsidP="00357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B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0C39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60.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EF25729" w14:textId="52068D85" w:rsidR="00357B20" w:rsidRPr="00357B20" w:rsidRDefault="00357B20" w:rsidP="00357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B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D3F3" w14:textId="0C3E87DB" w:rsidR="00357B20" w:rsidRDefault="00357B2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EEA6F6" wp14:editId="265390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2079781940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FF1D2" w14:textId="0DECF3F6" w:rsidR="00357B20" w:rsidRPr="00357B20" w:rsidRDefault="00357B20" w:rsidP="00357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B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EA6F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8FFF1D2" w14:textId="0DECF3F6" w:rsidR="00357B20" w:rsidRPr="00357B20" w:rsidRDefault="00357B20" w:rsidP="00357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B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985560">
    <w:abstractNumId w:val="8"/>
  </w:num>
  <w:num w:numId="2" w16cid:durableId="121702702">
    <w:abstractNumId w:val="6"/>
  </w:num>
  <w:num w:numId="3" w16cid:durableId="248655709">
    <w:abstractNumId w:val="5"/>
  </w:num>
  <w:num w:numId="4" w16cid:durableId="378667865">
    <w:abstractNumId w:val="4"/>
  </w:num>
  <w:num w:numId="5" w16cid:durableId="296379951">
    <w:abstractNumId w:val="7"/>
  </w:num>
  <w:num w:numId="6" w16cid:durableId="1703045236">
    <w:abstractNumId w:val="3"/>
  </w:num>
  <w:num w:numId="7" w16cid:durableId="1150631491">
    <w:abstractNumId w:val="2"/>
  </w:num>
  <w:num w:numId="8" w16cid:durableId="868108537">
    <w:abstractNumId w:val="1"/>
  </w:num>
  <w:num w:numId="9" w16cid:durableId="102833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8B1"/>
    <w:rsid w:val="00244B5D"/>
    <w:rsid w:val="0029639D"/>
    <w:rsid w:val="00326F90"/>
    <w:rsid w:val="00330D1A"/>
    <w:rsid w:val="00357B20"/>
    <w:rsid w:val="004D1D40"/>
    <w:rsid w:val="00883E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51ED2"/>
  <w14:defaultImageDpi w14:val="300"/>
  <w15:docId w15:val="{AEDC69BF-82ED-4E19-BE9F-C2899472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Gomes Pinto</cp:lastModifiedBy>
  <cp:revision>2</cp:revision>
  <dcterms:created xsi:type="dcterms:W3CDTF">2026-03-13T16:13:00Z</dcterms:created>
  <dcterms:modified xsi:type="dcterms:W3CDTF">2026-03-13T16:13:00Z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7bf6f434,d52c8a1,2ce8a730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4f469add,27ea4b63,548f565c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</Properties>
</file>