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B5B3" w14:textId="77777777" w:rsidR="009F2DBB" w:rsidRDefault="00000000" w:rsidP="0076351B">
      <w:pPr>
        <w:jc w:val="center"/>
        <w:rPr>
          <w:b/>
          <w:sz w:val="26"/>
          <w:lang w:val="pt-BR"/>
        </w:rPr>
      </w:pPr>
      <w:r w:rsidRPr="0076351B">
        <w:rPr>
          <w:b/>
          <w:sz w:val="26"/>
          <w:lang w:val="pt-BR"/>
        </w:rPr>
        <w:t>DECLARAÇÃO INSTITUCIONAL UNIFICADA</w:t>
      </w:r>
      <w:r w:rsidRPr="0076351B">
        <w:rPr>
          <w:b/>
          <w:sz w:val="26"/>
          <w:lang w:val="pt-BR"/>
        </w:rPr>
        <w:br/>
        <w:t>EDITAL SOCIAL 2026</w:t>
      </w:r>
    </w:p>
    <w:p w14:paraId="46363005" w14:textId="77777777" w:rsidR="0076351B" w:rsidRPr="0076351B" w:rsidRDefault="0076351B" w:rsidP="0076351B">
      <w:pPr>
        <w:jc w:val="center"/>
        <w:rPr>
          <w:lang w:val="pt-BR"/>
        </w:rPr>
      </w:pPr>
    </w:p>
    <w:p w14:paraId="471F591C" w14:textId="77777777" w:rsidR="009F2DBB" w:rsidRPr="0076351B" w:rsidRDefault="00000000" w:rsidP="0076351B">
      <w:pPr>
        <w:jc w:val="both"/>
        <w:rPr>
          <w:lang w:val="pt-BR"/>
        </w:rPr>
      </w:pPr>
      <w:r w:rsidRPr="0076351B">
        <w:rPr>
          <w:lang w:val="pt-BR"/>
        </w:rPr>
        <w:t>Eu, ____________________________________________, portador(a) do CPF nº ____________________________, na condição de representante legal da instituição ________________________________________________, inscrita no CNPJ nº ________________________________, declaro para fins de participação no Edital Social 2026 da Sicoob Centro, sob as penas da lei, que:</w:t>
      </w:r>
      <w:r w:rsidRPr="0076351B">
        <w:rPr>
          <w:lang w:val="pt-BR"/>
        </w:rPr>
        <w:br/>
      </w:r>
      <w:r w:rsidRPr="0076351B">
        <w:rPr>
          <w:lang w:val="pt-BR"/>
        </w:rPr>
        <w:br/>
        <w:t>1. A instituição encontra-se em regularidade fiscal, trabalhista e documental perante os órgãos competentes;</w:t>
      </w:r>
      <w:r w:rsidRPr="0076351B">
        <w:rPr>
          <w:lang w:val="pt-BR"/>
        </w:rPr>
        <w:br/>
        <w:t>2. Não utiliza mão de obra infantil ou trabalho análogo à escravidão em suas atividades;</w:t>
      </w:r>
      <w:r w:rsidRPr="0076351B">
        <w:rPr>
          <w:lang w:val="pt-BR"/>
        </w:rPr>
        <w:br/>
        <w:t>3. Autoriza expressamente a Sicoob Centro a realizar consultas cadastrais, documentais e legais referentes ao CNPJ da instituição, aos CPF dos dirigentes e às certidões necessárias à análise da proposta;</w:t>
      </w:r>
      <w:r w:rsidRPr="0076351B">
        <w:rPr>
          <w:lang w:val="pt-BR"/>
        </w:rPr>
        <w:br/>
        <w:t>4. Está ciente e concorda integralmente com as regras, critérios e condições estabelecidas no Edital Social 2026 e seus anexos;</w:t>
      </w:r>
      <w:r w:rsidRPr="0076351B">
        <w:rPr>
          <w:lang w:val="pt-BR"/>
        </w:rPr>
        <w:br/>
        <w:t>5. Responsabiliza-se pela veracidade das informações e documentos apresentados no processo de inscrição;</w:t>
      </w:r>
      <w:r w:rsidRPr="0076351B">
        <w:rPr>
          <w:lang w:val="pt-BR"/>
        </w:rPr>
        <w:br/>
        <w:t>6. Dispõe de instalações físicas, estrutura e condições materiais adequadas para execução do projeto proposto, caso contemplado;</w:t>
      </w:r>
      <w:r w:rsidRPr="0076351B">
        <w:rPr>
          <w:lang w:val="pt-BR"/>
        </w:rPr>
        <w:br/>
        <w:t>7. Compromete-se a apresentar documentos complementares sempre que solicitado pela equipe técnica da Sicoob Centro.</w:t>
      </w:r>
      <w:r w:rsidRPr="0076351B">
        <w:rPr>
          <w:lang w:val="pt-BR"/>
        </w:rPr>
        <w:br/>
      </w:r>
      <w:r w:rsidRPr="0076351B">
        <w:rPr>
          <w:lang w:val="pt-BR"/>
        </w:rPr>
        <w:br/>
        <w:t>Declaro ainda estar ciente de que a ausência de veracidade nas informações prestadas poderá implicar na desclassificação da proposta ou demais medidas cabíveis.</w:t>
      </w:r>
      <w:r w:rsidRPr="0076351B">
        <w:rPr>
          <w:lang w:val="pt-BR"/>
        </w:rPr>
        <w:br/>
      </w:r>
    </w:p>
    <w:p w14:paraId="655E88D4" w14:textId="77777777" w:rsidR="0076351B" w:rsidRDefault="0076351B" w:rsidP="0076351B">
      <w:pPr>
        <w:jc w:val="center"/>
        <w:rPr>
          <w:lang w:val="pt-BR"/>
        </w:rPr>
      </w:pPr>
    </w:p>
    <w:p w14:paraId="4652083A" w14:textId="77777777" w:rsidR="0076351B" w:rsidRDefault="0076351B" w:rsidP="0076351B">
      <w:pPr>
        <w:jc w:val="center"/>
        <w:rPr>
          <w:lang w:val="pt-BR"/>
        </w:rPr>
      </w:pPr>
    </w:p>
    <w:p w14:paraId="6301311F" w14:textId="77777777" w:rsidR="00171C4B" w:rsidRDefault="00171C4B" w:rsidP="0076351B">
      <w:pPr>
        <w:jc w:val="center"/>
        <w:rPr>
          <w:lang w:val="pt-BR"/>
        </w:rPr>
      </w:pPr>
    </w:p>
    <w:p w14:paraId="5AD44347" w14:textId="77777777" w:rsidR="00171C4B" w:rsidRPr="00E03BC5" w:rsidRDefault="00171C4B" w:rsidP="00171C4B">
      <w:pPr>
        <w:jc w:val="center"/>
        <w:rPr>
          <w:lang w:val="pt-BR"/>
        </w:rPr>
      </w:pPr>
      <w:r w:rsidRPr="00E03BC5">
        <w:rPr>
          <w:lang w:val="pt-BR"/>
        </w:rPr>
        <w:t>________________________________________</w:t>
      </w:r>
      <w:r>
        <w:rPr>
          <w:lang w:val="pt-BR"/>
        </w:rPr>
        <w:t>_______________________</w:t>
      </w:r>
    </w:p>
    <w:p w14:paraId="42757AB9" w14:textId="3490CADA" w:rsidR="0076351B" w:rsidRPr="0076351B" w:rsidRDefault="00171C4B" w:rsidP="0076351B">
      <w:pPr>
        <w:jc w:val="center"/>
        <w:rPr>
          <w:lang w:val="pt-BR"/>
        </w:rPr>
      </w:pPr>
      <w:r>
        <w:rPr>
          <w:lang w:val="pt-BR"/>
        </w:rPr>
        <w:t>Assinatura</w:t>
      </w:r>
      <w:r w:rsidR="00000000" w:rsidRPr="0076351B">
        <w:rPr>
          <w:lang w:val="pt-BR"/>
        </w:rPr>
        <w:t xml:space="preserve"> do Representante Legal</w:t>
      </w:r>
    </w:p>
    <w:p w14:paraId="2E96B2B6" w14:textId="77777777" w:rsidR="0076351B" w:rsidRDefault="0076351B" w:rsidP="0076351B">
      <w:pPr>
        <w:jc w:val="center"/>
        <w:rPr>
          <w:lang w:val="pt-BR"/>
        </w:rPr>
      </w:pPr>
    </w:p>
    <w:p w14:paraId="40765511" w14:textId="77777777" w:rsidR="00171C4B" w:rsidRDefault="00171C4B" w:rsidP="0076351B">
      <w:pPr>
        <w:jc w:val="center"/>
        <w:rPr>
          <w:lang w:val="pt-BR"/>
        </w:rPr>
      </w:pPr>
    </w:p>
    <w:p w14:paraId="7651F061" w14:textId="77777777" w:rsidR="0076351B" w:rsidRDefault="0076351B" w:rsidP="0076351B">
      <w:pPr>
        <w:jc w:val="right"/>
        <w:rPr>
          <w:lang w:val="pt-BR"/>
        </w:rPr>
      </w:pPr>
    </w:p>
    <w:p w14:paraId="3FA9D4D0" w14:textId="76B419E2" w:rsidR="0076351B" w:rsidRPr="0076351B" w:rsidRDefault="0076351B" w:rsidP="0076351B">
      <w:pPr>
        <w:jc w:val="right"/>
        <w:rPr>
          <w:lang w:val="pt-BR"/>
        </w:rPr>
      </w:pPr>
      <w:r>
        <w:rPr>
          <w:lang w:val="pt-BR"/>
        </w:rPr>
        <w:t>Cidade, XX/XX/2026.</w:t>
      </w:r>
    </w:p>
    <w:sectPr w:rsidR="0076351B" w:rsidRPr="0076351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289F" w14:textId="77777777" w:rsidR="002E770F" w:rsidRDefault="002E770F" w:rsidP="0076351B">
      <w:pPr>
        <w:spacing w:after="0" w:line="240" w:lineRule="auto"/>
      </w:pPr>
      <w:r>
        <w:separator/>
      </w:r>
    </w:p>
  </w:endnote>
  <w:endnote w:type="continuationSeparator" w:id="0">
    <w:p w14:paraId="1707171A" w14:textId="77777777" w:rsidR="002E770F" w:rsidRDefault="002E770F" w:rsidP="0076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60A5" w14:textId="676FBC1D" w:rsidR="0076351B" w:rsidRDefault="0076351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49083EB" wp14:editId="6CC3A7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68935"/>
              <wp:effectExtent l="0" t="0" r="12700" b="0"/>
              <wp:wrapNone/>
              <wp:docPr id="1742414409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9E28E" w14:textId="23A53C40" w:rsidR="0076351B" w:rsidRPr="0076351B" w:rsidRDefault="0076351B" w:rsidP="007635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35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083E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60.5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" filled="f" stroked="f">
              <v:textbox style="mso-fit-shape-to-text:t" inset="20pt,0,0,15pt">
                <w:txbxContent>
                  <w:p w14:paraId="2CE9E28E" w14:textId="23A53C40" w:rsidR="0076351B" w:rsidRPr="0076351B" w:rsidRDefault="0076351B" w:rsidP="007635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35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86ED" w14:textId="2AFBFBD4" w:rsidR="0076351B" w:rsidRDefault="0076351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F8BA00" wp14:editId="59B0B438">
              <wp:simplePos x="11430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68935"/>
              <wp:effectExtent l="0" t="0" r="12700" b="0"/>
              <wp:wrapNone/>
              <wp:docPr id="265889372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E5325" w14:textId="29A88AB5" w:rsidR="0076351B" w:rsidRPr="0076351B" w:rsidRDefault="0076351B" w:rsidP="007635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35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8BA00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margin-left:0;margin-top:0;width:60.5pt;height:29.0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" filled="f" stroked="f">
              <v:textbox style="mso-fit-shape-to-text:t" inset="20pt,0,0,15pt">
                <w:txbxContent>
                  <w:p w14:paraId="5C5E5325" w14:textId="29A88AB5" w:rsidR="0076351B" w:rsidRPr="0076351B" w:rsidRDefault="0076351B" w:rsidP="007635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35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1292" w14:textId="24566CA5" w:rsidR="0076351B" w:rsidRDefault="0076351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92CE5C" wp14:editId="6A251A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68935"/>
              <wp:effectExtent l="0" t="0" r="12700" b="0"/>
              <wp:wrapNone/>
              <wp:docPr id="1378979293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D96CE" w14:textId="0ADF2CB7" w:rsidR="0076351B" w:rsidRPr="0076351B" w:rsidRDefault="0076351B" w:rsidP="007635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35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2CE5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60.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" filled="f" stroked="f">
              <v:textbox style="mso-fit-shape-to-text:t" inset="20pt,0,0,15pt">
                <w:txbxContent>
                  <w:p w14:paraId="188D96CE" w14:textId="0ADF2CB7" w:rsidR="0076351B" w:rsidRPr="0076351B" w:rsidRDefault="0076351B" w:rsidP="007635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35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DC09" w14:textId="77777777" w:rsidR="002E770F" w:rsidRDefault="002E770F" w:rsidP="0076351B">
      <w:pPr>
        <w:spacing w:after="0" w:line="240" w:lineRule="auto"/>
      </w:pPr>
      <w:r>
        <w:separator/>
      </w:r>
    </w:p>
  </w:footnote>
  <w:footnote w:type="continuationSeparator" w:id="0">
    <w:p w14:paraId="22C9A74A" w14:textId="77777777" w:rsidR="002E770F" w:rsidRDefault="002E770F" w:rsidP="0076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4818" w14:textId="4827933B" w:rsidR="0076351B" w:rsidRDefault="0076351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480970" wp14:editId="2786E94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68935"/>
              <wp:effectExtent l="0" t="0" r="12700" b="12065"/>
              <wp:wrapNone/>
              <wp:docPr id="1496190406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85CD1" w14:textId="794DB6EF" w:rsidR="0076351B" w:rsidRPr="0076351B" w:rsidRDefault="0076351B" w:rsidP="007635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35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8097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60.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" filled="f" stroked="f">
              <v:textbox style="mso-fit-shape-to-text:t" inset="20pt,15pt,0,0">
                <w:txbxContent>
                  <w:p w14:paraId="5C385CD1" w14:textId="794DB6EF" w:rsidR="0076351B" w:rsidRPr="0076351B" w:rsidRDefault="0076351B" w:rsidP="007635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35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2509" w14:textId="3F73D319" w:rsidR="0076351B" w:rsidRDefault="0076351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764683" wp14:editId="6E971F2C">
              <wp:simplePos x="11430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68935"/>
              <wp:effectExtent l="0" t="0" r="12700" b="12065"/>
              <wp:wrapNone/>
              <wp:docPr id="646097246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C6D0D" w14:textId="18607AD8" w:rsidR="0076351B" w:rsidRPr="0076351B" w:rsidRDefault="0076351B" w:rsidP="007635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35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6468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60.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" filled="f" stroked="f">
              <v:textbox style="mso-fit-shape-to-text:t" inset="20pt,15pt,0,0">
                <w:txbxContent>
                  <w:p w14:paraId="592C6D0D" w14:textId="18607AD8" w:rsidR="0076351B" w:rsidRPr="0076351B" w:rsidRDefault="0076351B" w:rsidP="007635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35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5928" w14:textId="6CD66570" w:rsidR="0076351B" w:rsidRDefault="0076351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FE7CBC" wp14:editId="5C9F222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68935"/>
              <wp:effectExtent l="0" t="0" r="12700" b="12065"/>
              <wp:wrapNone/>
              <wp:docPr id="360006719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8EE99" w14:textId="76161FD2" w:rsidR="0076351B" w:rsidRPr="0076351B" w:rsidRDefault="0076351B" w:rsidP="007635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35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E7CB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60.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" filled="f" stroked="f">
              <v:textbox style="mso-fit-shape-to-text:t" inset="20pt,15pt,0,0">
                <w:txbxContent>
                  <w:p w14:paraId="0FE8EE99" w14:textId="76161FD2" w:rsidR="0076351B" w:rsidRPr="0076351B" w:rsidRDefault="0076351B" w:rsidP="007635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35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2588873">
    <w:abstractNumId w:val="8"/>
  </w:num>
  <w:num w:numId="2" w16cid:durableId="217204549">
    <w:abstractNumId w:val="6"/>
  </w:num>
  <w:num w:numId="3" w16cid:durableId="360251606">
    <w:abstractNumId w:val="5"/>
  </w:num>
  <w:num w:numId="4" w16cid:durableId="1156653633">
    <w:abstractNumId w:val="4"/>
  </w:num>
  <w:num w:numId="5" w16cid:durableId="1224172587">
    <w:abstractNumId w:val="7"/>
  </w:num>
  <w:num w:numId="6" w16cid:durableId="1072695596">
    <w:abstractNumId w:val="3"/>
  </w:num>
  <w:num w:numId="7" w16cid:durableId="2067796417">
    <w:abstractNumId w:val="2"/>
  </w:num>
  <w:num w:numId="8" w16cid:durableId="665941447">
    <w:abstractNumId w:val="1"/>
  </w:num>
  <w:num w:numId="9" w16cid:durableId="52988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78B1"/>
    <w:rsid w:val="00171C4B"/>
    <w:rsid w:val="00186D3D"/>
    <w:rsid w:val="0029639D"/>
    <w:rsid w:val="002E770F"/>
    <w:rsid w:val="00326F90"/>
    <w:rsid w:val="0076351B"/>
    <w:rsid w:val="009F2DB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7A324"/>
  <w14:defaultImageDpi w14:val="300"/>
  <w15:docId w15:val="{AEDC69BF-82ED-4E19-BE9F-C2899472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Gomes Pinto</cp:lastModifiedBy>
  <cp:revision>3</cp:revision>
  <dcterms:created xsi:type="dcterms:W3CDTF">2013-12-23T23:15:00Z</dcterms:created>
  <dcterms:modified xsi:type="dcterms:W3CDTF">2026-03-13T15:54:00Z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1575443f,592e0dc6,2682a95e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52318ddd,67db2249,fd9265c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PÚBLICO</vt:lpwstr>
  </property>
</Properties>
</file>