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0F3E8" w14:textId="15C7CE24" w:rsidR="00196B81" w:rsidRDefault="00196B81">
      <w:pPr>
        <w:wordWrap w:val="0"/>
        <w:autoSpaceDE w:val="0"/>
        <w:autoSpaceDN w:val="0"/>
        <w:spacing w:after="330" w:line="14" w:lineRule="exact"/>
      </w:pPr>
    </w:p>
    <w:p w14:paraId="1CB9E2F3" w14:textId="77777777" w:rsidR="00196B81" w:rsidRPr="005B714D" w:rsidRDefault="00000000">
      <w:pPr>
        <w:wordWrap w:val="0"/>
        <w:autoSpaceDE w:val="0"/>
        <w:autoSpaceDN w:val="0"/>
        <w:spacing w:before="687" w:after="137" w:line="282" w:lineRule="exact"/>
        <w:ind w:left="3247"/>
        <w:rPr>
          <w:lang w:val="pt-BR"/>
        </w:rPr>
      </w:pPr>
      <w:r w:rsidRPr="005B714D">
        <w:rPr>
          <w:rFonts w:ascii="Arial" w:eastAsia="Arial" w:hAnsi="Arial"/>
          <w:b/>
          <w:color w:val="000000"/>
          <w:w w:val="101"/>
          <w:sz w:val="28"/>
          <w:lang w:val="pt-BR"/>
        </w:rPr>
        <w:t>Política</w:t>
      </w:r>
      <w:r w:rsidRPr="005B714D">
        <w:rPr>
          <w:rFonts w:ascii="Times New Roman" w:eastAsia="Times New Roman" w:hAnsi="Times New Roman"/>
          <w:b/>
          <w:color w:val="000000"/>
          <w:spacing w:val="9"/>
          <w:sz w:val="28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3"/>
          <w:sz w:val="28"/>
          <w:lang w:val="pt-BR"/>
        </w:rPr>
        <w:t>de</w:t>
      </w:r>
      <w:r w:rsidRPr="005B714D">
        <w:rPr>
          <w:rFonts w:ascii="Times New Roman" w:eastAsia="Times New Roman" w:hAnsi="Times New Roman"/>
          <w:b/>
          <w:color w:val="000000"/>
          <w:spacing w:val="7"/>
          <w:sz w:val="28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w w:val="101"/>
          <w:sz w:val="28"/>
          <w:lang w:val="pt-BR"/>
        </w:rPr>
        <w:t>patrocínio</w:t>
      </w:r>
    </w:p>
    <w:p w14:paraId="22444BB0" w14:textId="3BD3B375" w:rsidR="00196B81" w:rsidRPr="005B714D" w:rsidRDefault="00000000">
      <w:pPr>
        <w:wordWrap w:val="0"/>
        <w:autoSpaceDE w:val="0"/>
        <w:autoSpaceDN w:val="0"/>
        <w:spacing w:before="274" w:after="36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1"/>
          <w:sz w:val="23"/>
          <w:lang w:val="pt-BR"/>
        </w:rPr>
        <w:t>O</w:t>
      </w:r>
      <w:r w:rsidRPr="005B714D">
        <w:rPr>
          <w:rFonts w:ascii="Times New Roman" w:eastAsia="Times New Roman" w:hAnsi="Times New Roman"/>
          <w:color w:val="000000"/>
          <w:spacing w:val="1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apoio</w:t>
      </w:r>
      <w:r w:rsidRPr="005B714D">
        <w:rPr>
          <w:rFonts w:ascii="Times New Roman" w:eastAsia="Times New Roman" w:hAnsi="Times New Roman"/>
          <w:color w:val="000000"/>
          <w:spacing w:val="1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1"/>
          <w:sz w:val="23"/>
          <w:lang w:val="pt-BR"/>
        </w:rPr>
        <w:t>do</w:t>
      </w:r>
      <w:r w:rsidRPr="005B714D">
        <w:rPr>
          <w:rFonts w:ascii="Times New Roman" w:eastAsia="Times New Roman" w:hAnsi="Times New Roman"/>
          <w:color w:val="000000"/>
          <w:spacing w:val="1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Sicoob</w:t>
      </w:r>
      <w:r w:rsidR="0077484B">
        <w:rPr>
          <w:rFonts w:ascii="Arial" w:eastAsia="Arial" w:hAnsi="Arial"/>
          <w:color w:val="000000"/>
          <w:spacing w:val="-2"/>
          <w:sz w:val="23"/>
          <w:lang w:val="pt-BR"/>
        </w:rPr>
        <w:t xml:space="preserve"> </w:t>
      </w:r>
      <w:proofErr w:type="spellStart"/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Credicopa</w:t>
      </w:r>
      <w:proofErr w:type="spellEnd"/>
      <w:r w:rsidRPr="005B714D">
        <w:rPr>
          <w:rFonts w:ascii="Times New Roman" w:eastAsia="Times New Roman" w:hAnsi="Times New Roman"/>
          <w:color w:val="000000"/>
          <w:spacing w:val="1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</w:t>
      </w:r>
      <w:r w:rsidRPr="005B714D">
        <w:rPr>
          <w:rFonts w:ascii="Times New Roman" w:eastAsia="Times New Roman" w:hAnsi="Times New Roman"/>
          <w:color w:val="000000"/>
          <w:spacing w:val="1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projetos</w:t>
      </w:r>
      <w:r w:rsidRPr="005B714D">
        <w:rPr>
          <w:rFonts w:ascii="Times New Roman" w:eastAsia="Times New Roman" w:hAnsi="Times New Roman"/>
          <w:color w:val="000000"/>
          <w:spacing w:val="1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é</w:t>
      </w:r>
      <w:r w:rsidRPr="005B714D">
        <w:rPr>
          <w:rFonts w:ascii="Times New Roman" w:eastAsia="Times New Roman" w:hAnsi="Times New Roman"/>
          <w:color w:val="000000"/>
          <w:spacing w:val="1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realizado</w:t>
      </w:r>
      <w:r w:rsidRPr="005B714D">
        <w:rPr>
          <w:rFonts w:ascii="Times New Roman" w:eastAsia="Times New Roman" w:hAnsi="Times New Roman"/>
          <w:color w:val="000000"/>
          <w:spacing w:val="1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através</w:t>
      </w:r>
      <w:r w:rsidRPr="005B714D">
        <w:rPr>
          <w:rFonts w:ascii="Times New Roman" w:eastAsia="Times New Roman" w:hAnsi="Times New Roman"/>
          <w:color w:val="000000"/>
          <w:spacing w:val="19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de</w:t>
      </w:r>
      <w:r w:rsidRPr="005B714D">
        <w:rPr>
          <w:rFonts w:ascii="Times New Roman" w:eastAsia="Times New Roman" w:hAnsi="Times New Roman"/>
          <w:color w:val="000000"/>
          <w:spacing w:val="1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patrocínio</w:t>
      </w:r>
      <w:r w:rsidRPr="005B714D">
        <w:rPr>
          <w:rFonts w:ascii="Arial" w:eastAsia="Arial" w:hAnsi="Arial"/>
          <w:color w:val="000000"/>
          <w:w w:val="101"/>
          <w:sz w:val="23"/>
          <w:lang w:val="pt-BR"/>
        </w:rPr>
        <w:t>.</w:t>
      </w:r>
      <w:r w:rsidRPr="005B714D">
        <w:rPr>
          <w:rFonts w:ascii="Times New Roman" w:eastAsia="Times New Roman" w:hAnsi="Times New Roman"/>
          <w:color w:val="000000"/>
          <w:spacing w:val="1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Para</w:t>
      </w:r>
    </w:p>
    <w:p w14:paraId="31185663" w14:textId="10AAF4C3" w:rsidR="00196B81" w:rsidRPr="005B714D" w:rsidRDefault="00000000">
      <w:pPr>
        <w:wordWrap w:val="0"/>
        <w:autoSpaceDE w:val="0"/>
        <w:autoSpaceDN w:val="0"/>
        <w:spacing w:before="72" w:after="37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orientar</w:t>
      </w:r>
      <w:r w:rsidRPr="005B714D">
        <w:rPr>
          <w:rFonts w:ascii="Times New Roman" w:eastAsia="Times New Roman" w:hAnsi="Times New Roman"/>
          <w:color w:val="000000"/>
          <w:spacing w:val="60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este</w:t>
      </w:r>
      <w:r w:rsidRPr="005B714D">
        <w:rPr>
          <w:rFonts w:ascii="Times New Roman" w:eastAsia="Times New Roman" w:hAnsi="Times New Roman"/>
          <w:color w:val="000000"/>
          <w:spacing w:val="59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processo</w:t>
      </w:r>
      <w:r w:rsidRPr="005B714D">
        <w:rPr>
          <w:rFonts w:ascii="Arial" w:eastAsia="Arial" w:hAnsi="Arial"/>
          <w:color w:val="000000"/>
          <w:w w:val="101"/>
          <w:sz w:val="23"/>
          <w:lang w:val="pt-BR"/>
        </w:rPr>
        <w:t>,</w:t>
      </w:r>
      <w:r w:rsidRPr="005B714D">
        <w:rPr>
          <w:rFonts w:ascii="Times New Roman" w:eastAsia="Times New Roman" w:hAnsi="Times New Roman"/>
          <w:color w:val="000000"/>
          <w:spacing w:val="60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6"/>
          <w:sz w:val="23"/>
          <w:lang w:val="pt-BR"/>
        </w:rPr>
        <w:t>a</w:t>
      </w:r>
      <w:r w:rsidRPr="005B714D">
        <w:rPr>
          <w:rFonts w:ascii="Times New Roman" w:eastAsia="Times New Roman" w:hAnsi="Times New Roman"/>
          <w:color w:val="000000"/>
          <w:spacing w:val="60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cooperativa</w:t>
      </w:r>
      <w:r w:rsidRPr="005B714D">
        <w:rPr>
          <w:rFonts w:ascii="Times New Roman" w:eastAsia="Times New Roman" w:hAnsi="Times New Roman"/>
          <w:color w:val="000000"/>
          <w:spacing w:val="60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possui</w:t>
      </w:r>
      <w:r w:rsidRPr="005B714D">
        <w:rPr>
          <w:rFonts w:ascii="Times New Roman" w:eastAsia="Times New Roman" w:hAnsi="Times New Roman"/>
          <w:color w:val="000000"/>
          <w:spacing w:val="59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6"/>
          <w:sz w:val="23"/>
          <w:lang w:val="pt-BR"/>
        </w:rPr>
        <w:t>a</w:t>
      </w:r>
      <w:r w:rsidRPr="005B714D">
        <w:rPr>
          <w:rFonts w:ascii="Times New Roman" w:eastAsia="Times New Roman" w:hAnsi="Times New Roman"/>
          <w:b/>
          <w:color w:val="000000"/>
          <w:spacing w:val="60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Política</w:t>
      </w:r>
      <w:r w:rsidRPr="005B714D">
        <w:rPr>
          <w:rFonts w:ascii="Times New Roman" w:eastAsia="Times New Roman" w:hAnsi="Times New Roman"/>
          <w:b/>
          <w:color w:val="000000"/>
          <w:spacing w:val="59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de</w:t>
      </w:r>
      <w:r w:rsidRPr="005B714D">
        <w:rPr>
          <w:rFonts w:ascii="Times New Roman" w:eastAsia="Times New Roman" w:hAnsi="Times New Roman"/>
          <w:b/>
          <w:color w:val="000000"/>
          <w:spacing w:val="60"/>
          <w:sz w:val="23"/>
          <w:lang w:val="pt-BR"/>
        </w:rPr>
        <w:t xml:space="preserve"> </w:t>
      </w:r>
      <w:r w:rsidR="006B1A5D"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Patrocínio</w:t>
      </w:r>
      <w:r w:rsidR="006B1A5D" w:rsidRPr="005B714D">
        <w:rPr>
          <w:rFonts w:ascii="Arial" w:eastAsia="Arial" w:hAnsi="Arial"/>
          <w:color w:val="000000"/>
          <w:spacing w:val="1"/>
          <w:sz w:val="23"/>
          <w:lang w:val="pt-BR"/>
        </w:rPr>
        <w:t>,</w:t>
      </w:r>
      <w:r w:rsidR="006B1A5D"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 xml:space="preserve"> para</w:t>
      </w:r>
    </w:p>
    <w:p w14:paraId="0DB6D754" w14:textId="77777777" w:rsidR="00196B81" w:rsidRPr="005B714D" w:rsidRDefault="00000000">
      <w:pPr>
        <w:wordWrap w:val="0"/>
        <w:autoSpaceDE w:val="0"/>
        <w:autoSpaceDN w:val="0"/>
        <w:spacing w:before="74" w:after="36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solicitações</w:t>
      </w:r>
      <w:r w:rsidRPr="005B714D">
        <w:rPr>
          <w:rFonts w:ascii="Times New Roman" w:eastAsia="Times New Roman" w:hAnsi="Times New Roman"/>
          <w:b/>
          <w:color w:val="000000"/>
          <w:spacing w:val="12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superiores</w:t>
      </w:r>
      <w:r w:rsidRPr="005B714D">
        <w:rPr>
          <w:rFonts w:ascii="Times New Roman" w:eastAsia="Times New Roman" w:hAnsi="Times New Roman"/>
          <w:b/>
          <w:color w:val="000000"/>
          <w:spacing w:val="13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6"/>
          <w:sz w:val="23"/>
          <w:lang w:val="pt-BR"/>
        </w:rPr>
        <w:t>a</w:t>
      </w:r>
      <w:r w:rsidRPr="005B714D">
        <w:rPr>
          <w:rFonts w:ascii="Times New Roman" w:eastAsia="Times New Roman" w:hAnsi="Times New Roman"/>
          <w:b/>
          <w:color w:val="000000"/>
          <w:spacing w:val="14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5"/>
          <w:sz w:val="23"/>
          <w:lang w:val="pt-BR"/>
        </w:rPr>
        <w:t>R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$</w:t>
      </w:r>
      <w:r w:rsidRPr="005B714D">
        <w:rPr>
          <w:rFonts w:ascii="Times New Roman" w:eastAsia="Times New Roman" w:hAnsi="Times New Roman"/>
          <w:b/>
          <w:color w:val="000000"/>
          <w:spacing w:val="14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1.</w:t>
      </w: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000</w:t>
      </w:r>
      <w:r w:rsidRPr="005B714D">
        <w:rPr>
          <w:rFonts w:ascii="Arial" w:eastAsia="Arial" w:hAnsi="Arial"/>
          <w:b/>
          <w:color w:val="000000"/>
          <w:spacing w:val="-1"/>
          <w:sz w:val="23"/>
          <w:lang w:val="pt-BR"/>
        </w:rPr>
        <w:t>,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00</w:t>
      </w:r>
      <w:r w:rsidRPr="005B714D">
        <w:rPr>
          <w:rFonts w:ascii="Times New Roman" w:eastAsia="Times New Roman" w:hAnsi="Times New Roman"/>
          <w:b/>
          <w:color w:val="000000"/>
          <w:spacing w:val="13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1"/>
          <w:sz w:val="23"/>
          <w:lang w:val="pt-BR"/>
        </w:rPr>
        <w:t>(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mil</w:t>
      </w:r>
      <w:r w:rsidRPr="005B714D">
        <w:rPr>
          <w:rFonts w:ascii="Times New Roman" w:eastAsia="Times New Roman" w:hAnsi="Times New Roman"/>
          <w:b/>
          <w:color w:val="000000"/>
          <w:spacing w:val="12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reais)</w:t>
      </w:r>
      <w:r w:rsidRPr="005B714D">
        <w:rPr>
          <w:rFonts w:ascii="Arial" w:eastAsia="Arial" w:hAnsi="Arial"/>
          <w:color w:val="000000"/>
          <w:w w:val="101"/>
          <w:sz w:val="23"/>
          <w:lang w:val="pt-BR"/>
        </w:rPr>
        <w:t>,</w:t>
      </w:r>
      <w:r w:rsidRPr="005B714D">
        <w:rPr>
          <w:rFonts w:ascii="Times New Roman" w:eastAsia="Times New Roman" w:hAnsi="Times New Roman"/>
          <w:color w:val="000000"/>
          <w:spacing w:val="12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que</w:t>
      </w:r>
      <w:r w:rsidRPr="005B714D">
        <w:rPr>
          <w:rFonts w:ascii="Times New Roman" w:eastAsia="Times New Roman" w:hAnsi="Times New Roman"/>
          <w:color w:val="000000"/>
          <w:spacing w:val="1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estabelece</w:t>
      </w:r>
      <w:r w:rsidRPr="005B714D">
        <w:rPr>
          <w:rFonts w:ascii="Times New Roman" w:eastAsia="Times New Roman" w:hAnsi="Times New Roman"/>
          <w:color w:val="000000"/>
          <w:spacing w:val="12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os</w:t>
      </w:r>
      <w:r w:rsidRPr="005B714D">
        <w:rPr>
          <w:rFonts w:ascii="Times New Roman" w:eastAsia="Times New Roman" w:hAnsi="Times New Roman"/>
          <w:color w:val="000000"/>
          <w:spacing w:val="12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critérios</w:t>
      </w:r>
    </w:p>
    <w:p w14:paraId="3A6F704E" w14:textId="77777777" w:rsidR="00196B81" w:rsidRPr="005B714D" w:rsidRDefault="00000000">
      <w:pPr>
        <w:wordWrap w:val="0"/>
        <w:autoSpaceDE w:val="0"/>
        <w:autoSpaceDN w:val="0"/>
        <w:spacing w:before="71" w:after="129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necessários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para</w:t>
      </w:r>
      <w:r w:rsidRPr="005B714D">
        <w:rPr>
          <w:rFonts w:ascii="Times New Roman" w:eastAsia="Times New Roman" w:hAnsi="Times New Roman"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avaliação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do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projeto</w:t>
      </w:r>
      <w:r w:rsidRPr="005B714D">
        <w:rPr>
          <w:rFonts w:ascii="Times New Roman" w:eastAsia="Times New Roman" w:hAnsi="Times New Roman"/>
          <w:color w:val="000000"/>
          <w:spacing w:val="10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6"/>
          <w:sz w:val="23"/>
          <w:lang w:val="pt-BR"/>
        </w:rPr>
        <w:t>e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possível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concessão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de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patrocínio.</w:t>
      </w:r>
    </w:p>
    <w:p w14:paraId="6034426A" w14:textId="77777777" w:rsidR="00196B81" w:rsidRPr="005B714D" w:rsidRDefault="00000000">
      <w:pPr>
        <w:wordWrap w:val="0"/>
        <w:autoSpaceDE w:val="0"/>
        <w:autoSpaceDN w:val="0"/>
        <w:spacing w:before="259" w:after="130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Diretrizes</w:t>
      </w:r>
    </w:p>
    <w:p w14:paraId="4FE4D3CB" w14:textId="439855DD" w:rsidR="00196B81" w:rsidRPr="005B714D" w:rsidRDefault="00000000">
      <w:pPr>
        <w:wordWrap w:val="0"/>
        <w:autoSpaceDE w:val="0"/>
        <w:autoSpaceDN w:val="0"/>
        <w:spacing w:before="261" w:after="37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1"/>
          <w:sz w:val="23"/>
          <w:lang w:val="pt-BR"/>
        </w:rPr>
        <w:t>O</w:t>
      </w:r>
      <w:r w:rsidRPr="005B714D">
        <w:rPr>
          <w:rFonts w:ascii="Times New Roman" w:eastAsia="Times New Roman" w:hAnsi="Times New Roman"/>
          <w:color w:val="000000"/>
          <w:spacing w:val="7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Sicoob</w:t>
      </w:r>
      <w:r w:rsidR="0077484B">
        <w:rPr>
          <w:rFonts w:ascii="Arial" w:eastAsia="Arial" w:hAnsi="Arial"/>
          <w:color w:val="000000"/>
          <w:spacing w:val="-2"/>
          <w:sz w:val="23"/>
          <w:lang w:val="pt-BR"/>
        </w:rPr>
        <w:t xml:space="preserve"> </w:t>
      </w:r>
      <w:proofErr w:type="spellStart"/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Credicopa</w:t>
      </w:r>
      <w:proofErr w:type="spellEnd"/>
      <w:r w:rsidRPr="005B714D">
        <w:rPr>
          <w:rFonts w:ascii="Times New Roman" w:eastAsia="Times New Roman" w:hAnsi="Times New Roman"/>
          <w:color w:val="000000"/>
          <w:spacing w:val="7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tem</w:t>
      </w:r>
      <w:r w:rsidRPr="005B714D">
        <w:rPr>
          <w:rFonts w:ascii="Times New Roman" w:eastAsia="Times New Roman" w:hAnsi="Times New Roman"/>
          <w:color w:val="000000"/>
          <w:spacing w:val="78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como</w:t>
      </w:r>
      <w:r w:rsidRPr="005B714D">
        <w:rPr>
          <w:rFonts w:ascii="Times New Roman" w:eastAsia="Times New Roman" w:hAnsi="Times New Roman"/>
          <w:color w:val="000000"/>
          <w:spacing w:val="7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visão</w:t>
      </w:r>
      <w:r w:rsidRPr="005B714D">
        <w:rPr>
          <w:rFonts w:ascii="Times New Roman" w:eastAsia="Times New Roman" w:hAnsi="Times New Roman"/>
          <w:b/>
          <w:color w:val="000000"/>
          <w:spacing w:val="77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ser</w:t>
      </w:r>
      <w:r w:rsidRPr="005B714D">
        <w:rPr>
          <w:rFonts w:ascii="Times New Roman" w:eastAsia="Times New Roman" w:hAnsi="Times New Roman"/>
          <w:b/>
          <w:color w:val="000000"/>
          <w:spacing w:val="78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uma</w:t>
      </w:r>
      <w:r w:rsidRPr="005B714D">
        <w:rPr>
          <w:rFonts w:ascii="Times New Roman" w:eastAsia="Times New Roman" w:hAnsi="Times New Roman"/>
          <w:b/>
          <w:color w:val="000000"/>
          <w:spacing w:val="75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instituição</w:t>
      </w:r>
      <w:r w:rsidRPr="005B714D">
        <w:rPr>
          <w:rFonts w:ascii="Times New Roman" w:eastAsia="Times New Roman" w:hAnsi="Times New Roman"/>
          <w:b/>
          <w:color w:val="000000"/>
          <w:spacing w:val="77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cada</w:t>
      </w:r>
      <w:r w:rsidRPr="005B714D">
        <w:rPr>
          <w:rFonts w:ascii="Times New Roman" w:eastAsia="Times New Roman" w:hAnsi="Times New Roman"/>
          <w:b/>
          <w:color w:val="000000"/>
          <w:spacing w:val="77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vez</w:t>
      </w:r>
      <w:r w:rsidRPr="005B714D">
        <w:rPr>
          <w:rFonts w:ascii="Times New Roman" w:eastAsia="Times New Roman" w:hAnsi="Times New Roman"/>
          <w:b/>
          <w:color w:val="000000"/>
          <w:spacing w:val="77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mais</w:t>
      </w:r>
    </w:p>
    <w:p w14:paraId="189DF32E" w14:textId="77777777" w:rsidR="00196B81" w:rsidRPr="005B714D" w:rsidRDefault="00000000">
      <w:pPr>
        <w:wordWrap w:val="0"/>
        <w:autoSpaceDE w:val="0"/>
        <w:autoSpaceDN w:val="0"/>
        <w:spacing w:before="74" w:after="36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inovadora</w:t>
      </w:r>
      <w:r w:rsidRPr="005B714D">
        <w:rPr>
          <w:rFonts w:ascii="Times New Roman" w:eastAsia="Times New Roman" w:hAnsi="Times New Roman"/>
          <w:b/>
          <w:color w:val="000000"/>
          <w:spacing w:val="110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e</w:t>
      </w:r>
      <w:r w:rsidRPr="005B714D">
        <w:rPr>
          <w:rFonts w:ascii="Times New Roman" w:eastAsia="Times New Roman" w:hAnsi="Times New Roman"/>
          <w:b/>
          <w:color w:val="000000"/>
          <w:spacing w:val="112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confiável</w:t>
      </w:r>
      <w:r w:rsidRPr="005B714D">
        <w:rPr>
          <w:rFonts w:ascii="Times New Roman" w:eastAsia="Times New Roman" w:hAnsi="Times New Roman"/>
          <w:b/>
          <w:color w:val="000000"/>
          <w:spacing w:val="110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4"/>
          <w:sz w:val="23"/>
          <w:lang w:val="pt-BR"/>
        </w:rPr>
        <w:t>em</w:t>
      </w:r>
      <w:r w:rsidRPr="005B714D">
        <w:rPr>
          <w:rFonts w:ascii="Times New Roman" w:eastAsia="Times New Roman" w:hAnsi="Times New Roman"/>
          <w:b/>
          <w:color w:val="000000"/>
          <w:spacing w:val="111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busca</w:t>
      </w:r>
      <w:r w:rsidRPr="005B714D">
        <w:rPr>
          <w:rFonts w:ascii="Times New Roman" w:eastAsia="Times New Roman" w:hAnsi="Times New Roman"/>
          <w:b/>
          <w:color w:val="000000"/>
          <w:spacing w:val="107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da</w:t>
      </w:r>
      <w:r w:rsidRPr="005B714D">
        <w:rPr>
          <w:rFonts w:ascii="Times New Roman" w:eastAsia="Times New Roman" w:hAnsi="Times New Roman"/>
          <w:b/>
          <w:color w:val="000000"/>
          <w:spacing w:val="113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excelência</w:t>
      </w:r>
      <w:r w:rsidRPr="005B714D">
        <w:rPr>
          <w:rFonts w:ascii="Times New Roman" w:eastAsia="Times New Roman" w:hAnsi="Times New Roman"/>
          <w:b/>
          <w:color w:val="000000"/>
          <w:spacing w:val="113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e</w:t>
      </w:r>
      <w:r w:rsidRPr="005B714D">
        <w:rPr>
          <w:rFonts w:ascii="Times New Roman" w:eastAsia="Times New Roman" w:hAnsi="Times New Roman"/>
          <w:b/>
          <w:color w:val="000000"/>
          <w:spacing w:val="107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da</w:t>
      </w:r>
      <w:r w:rsidRPr="005B714D">
        <w:rPr>
          <w:rFonts w:ascii="Times New Roman" w:eastAsia="Times New Roman" w:hAnsi="Times New Roman"/>
          <w:b/>
          <w:color w:val="000000"/>
          <w:spacing w:val="111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promoção</w:t>
      </w:r>
      <w:r w:rsidRPr="005B714D">
        <w:rPr>
          <w:rFonts w:ascii="Times New Roman" w:eastAsia="Times New Roman" w:hAnsi="Times New Roman"/>
          <w:b/>
          <w:color w:val="000000"/>
          <w:spacing w:val="108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do</w:t>
      </w:r>
    </w:p>
    <w:p w14:paraId="7E86FCC8" w14:textId="77777777" w:rsidR="00196B81" w:rsidRPr="005B714D" w:rsidRDefault="00000000">
      <w:pPr>
        <w:wordWrap w:val="0"/>
        <w:autoSpaceDE w:val="0"/>
        <w:autoSpaceDN w:val="0"/>
        <w:spacing w:before="71" w:after="37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Cooperativismo</w:t>
      </w:r>
      <w:r w:rsidRPr="005B714D">
        <w:rPr>
          <w:rFonts w:ascii="Arial" w:eastAsia="Arial" w:hAnsi="Arial"/>
          <w:b/>
          <w:color w:val="000000"/>
          <w:w w:val="101"/>
          <w:sz w:val="23"/>
          <w:lang w:val="pt-BR"/>
        </w:rPr>
        <w:t>.</w:t>
      </w:r>
      <w:r w:rsidRPr="005B714D">
        <w:rPr>
          <w:rFonts w:ascii="Times New Roman" w:eastAsia="Times New Roman" w:hAnsi="Times New Roman"/>
          <w:color w:val="000000"/>
          <w:spacing w:val="1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A</w:t>
      </w:r>
      <w:r w:rsidRPr="005B714D">
        <w:rPr>
          <w:rFonts w:ascii="Times New Roman" w:eastAsia="Times New Roman" w:hAnsi="Times New Roman"/>
          <w:color w:val="000000"/>
          <w:spacing w:val="1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missão</w:t>
      </w:r>
      <w:r w:rsidRPr="005B714D">
        <w:rPr>
          <w:rFonts w:ascii="Times New Roman" w:eastAsia="Times New Roman" w:hAnsi="Times New Roman"/>
          <w:color w:val="000000"/>
          <w:spacing w:val="1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4"/>
          <w:sz w:val="23"/>
          <w:lang w:val="pt-BR"/>
        </w:rPr>
        <w:t>da</w:t>
      </w:r>
      <w:r w:rsidRPr="005B714D">
        <w:rPr>
          <w:rFonts w:ascii="Times New Roman" w:eastAsia="Times New Roman" w:hAnsi="Times New Roman"/>
          <w:color w:val="000000"/>
          <w:spacing w:val="1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nossa</w:t>
      </w:r>
      <w:r w:rsidRPr="005B714D">
        <w:rPr>
          <w:rFonts w:ascii="Times New Roman" w:eastAsia="Times New Roman" w:hAnsi="Times New Roman"/>
          <w:color w:val="000000"/>
          <w:spacing w:val="1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Cooperativa</w:t>
      </w:r>
      <w:r w:rsidRPr="005B714D">
        <w:rPr>
          <w:rFonts w:ascii="Times New Roman" w:eastAsia="Times New Roman" w:hAnsi="Times New Roman"/>
          <w:color w:val="000000"/>
          <w:spacing w:val="1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é</w:t>
      </w:r>
      <w:r w:rsidRPr="005B714D">
        <w:rPr>
          <w:rFonts w:ascii="Times New Roman" w:eastAsia="Times New Roman" w:hAnsi="Times New Roman"/>
          <w:b/>
          <w:color w:val="000000"/>
          <w:spacing w:val="14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atender</w:t>
      </w:r>
      <w:r w:rsidRPr="005B714D">
        <w:rPr>
          <w:rFonts w:ascii="Times New Roman" w:eastAsia="Times New Roman" w:hAnsi="Times New Roman"/>
          <w:b/>
          <w:color w:val="000000"/>
          <w:spacing w:val="18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e</w:t>
      </w:r>
      <w:r w:rsidRPr="005B714D">
        <w:rPr>
          <w:rFonts w:ascii="Times New Roman" w:eastAsia="Times New Roman" w:hAnsi="Times New Roman"/>
          <w:b/>
          <w:color w:val="000000"/>
          <w:spacing w:val="14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satisfazer</w:t>
      </w:r>
      <w:r w:rsidRPr="005B714D">
        <w:rPr>
          <w:rFonts w:ascii="Times New Roman" w:eastAsia="Times New Roman" w:hAnsi="Times New Roman"/>
          <w:b/>
          <w:color w:val="000000"/>
          <w:spacing w:val="17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com</w:t>
      </w:r>
    </w:p>
    <w:p w14:paraId="1B9C7307" w14:textId="77777777" w:rsidR="00196B81" w:rsidRPr="005B714D" w:rsidRDefault="00000000">
      <w:pPr>
        <w:wordWrap w:val="0"/>
        <w:autoSpaceDE w:val="0"/>
        <w:autoSpaceDN w:val="0"/>
        <w:spacing w:before="74" w:after="36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excelência</w:t>
      </w:r>
      <w:r w:rsidRPr="005B714D">
        <w:rPr>
          <w:rFonts w:ascii="Times New Roman" w:eastAsia="Times New Roman" w:hAnsi="Times New Roman"/>
          <w:b/>
          <w:color w:val="000000"/>
          <w:spacing w:val="182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as</w:t>
      </w:r>
      <w:r w:rsidRPr="005B714D">
        <w:rPr>
          <w:rFonts w:ascii="Times New Roman" w:eastAsia="Times New Roman" w:hAnsi="Times New Roman"/>
          <w:b/>
          <w:color w:val="000000"/>
          <w:spacing w:val="180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necessidades</w:t>
      </w:r>
      <w:r w:rsidRPr="005B714D">
        <w:rPr>
          <w:rFonts w:ascii="Times New Roman" w:eastAsia="Times New Roman" w:hAnsi="Times New Roman"/>
          <w:b/>
          <w:color w:val="000000"/>
          <w:spacing w:val="180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socioeconômicas</w:t>
      </w:r>
      <w:r w:rsidRPr="005B714D">
        <w:rPr>
          <w:rFonts w:ascii="Times New Roman" w:eastAsia="Times New Roman" w:hAnsi="Times New Roman"/>
          <w:b/>
          <w:color w:val="000000"/>
          <w:spacing w:val="180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dos</w:t>
      </w:r>
      <w:r w:rsidRPr="005B714D">
        <w:rPr>
          <w:rFonts w:ascii="Times New Roman" w:eastAsia="Times New Roman" w:hAnsi="Times New Roman"/>
          <w:b/>
          <w:color w:val="000000"/>
          <w:spacing w:val="180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cooperados</w:t>
      </w:r>
      <w:r w:rsidRPr="005B714D">
        <w:rPr>
          <w:rFonts w:ascii="Times New Roman" w:eastAsia="Times New Roman" w:hAnsi="Times New Roman"/>
          <w:b/>
          <w:color w:val="000000"/>
          <w:spacing w:val="179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e</w:t>
      </w:r>
    </w:p>
    <w:p w14:paraId="5BF59C72" w14:textId="77777777" w:rsidR="00196B81" w:rsidRPr="005B714D" w:rsidRDefault="00000000">
      <w:pPr>
        <w:wordWrap w:val="0"/>
        <w:autoSpaceDE w:val="0"/>
        <w:autoSpaceDN w:val="0"/>
        <w:spacing w:before="71" w:after="129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participar</w:t>
      </w:r>
      <w:r w:rsidRPr="005B714D">
        <w:rPr>
          <w:rFonts w:ascii="Times New Roman" w:eastAsia="Times New Roman" w:hAnsi="Times New Roman"/>
          <w:b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do</w:t>
      </w:r>
      <w:r w:rsidRPr="005B714D">
        <w:rPr>
          <w:rFonts w:ascii="Times New Roman" w:eastAsia="Times New Roman" w:hAnsi="Times New Roman"/>
          <w:b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desenvolvimento</w:t>
      </w:r>
      <w:r w:rsidRPr="005B714D">
        <w:rPr>
          <w:rFonts w:ascii="Times New Roman" w:eastAsia="Times New Roman" w:hAnsi="Times New Roman"/>
          <w:b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da</w:t>
      </w:r>
      <w:r w:rsidRPr="005B714D">
        <w:rPr>
          <w:rFonts w:ascii="Times New Roman" w:eastAsia="Times New Roman" w:hAnsi="Times New Roman"/>
          <w:b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comunidade</w:t>
      </w:r>
      <w:r w:rsidRPr="005B714D">
        <w:rPr>
          <w:rFonts w:ascii="Times New Roman" w:eastAsia="Times New Roman" w:hAnsi="Times New Roman"/>
          <w:b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onde</w:t>
      </w:r>
      <w:r w:rsidRPr="005B714D">
        <w:rPr>
          <w:rFonts w:ascii="Times New Roman" w:eastAsia="Times New Roman" w:hAnsi="Times New Roman"/>
          <w:b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atua</w:t>
      </w:r>
      <w:r w:rsidRPr="005B714D">
        <w:rPr>
          <w:rFonts w:ascii="Arial" w:eastAsia="Arial" w:hAnsi="Arial"/>
          <w:b/>
          <w:color w:val="000000"/>
          <w:spacing w:val="-1"/>
          <w:sz w:val="23"/>
          <w:lang w:val="pt-BR"/>
        </w:rPr>
        <w:t>.</w:t>
      </w:r>
    </w:p>
    <w:p w14:paraId="787FB77F" w14:textId="77777777" w:rsidR="00196B81" w:rsidRPr="005B714D" w:rsidRDefault="00000000">
      <w:pPr>
        <w:wordWrap w:val="0"/>
        <w:autoSpaceDE w:val="0"/>
        <w:autoSpaceDN w:val="0"/>
        <w:spacing w:before="259" w:after="37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A</w:t>
      </w:r>
      <w:r w:rsidRPr="005B714D">
        <w:rPr>
          <w:rFonts w:ascii="Times New Roman" w:eastAsia="Times New Roman" w:hAnsi="Times New Roman"/>
          <w:color w:val="000000"/>
          <w:spacing w:val="4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política</w:t>
      </w:r>
      <w:r w:rsidRPr="005B714D">
        <w:rPr>
          <w:rFonts w:ascii="Times New Roman" w:eastAsia="Times New Roman" w:hAnsi="Times New Roman"/>
          <w:color w:val="000000"/>
          <w:spacing w:val="41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1"/>
          <w:sz w:val="23"/>
          <w:lang w:val="pt-BR"/>
        </w:rPr>
        <w:t>de</w:t>
      </w:r>
      <w:r w:rsidRPr="005B714D">
        <w:rPr>
          <w:rFonts w:ascii="Times New Roman" w:eastAsia="Times New Roman" w:hAnsi="Times New Roman"/>
          <w:color w:val="000000"/>
          <w:spacing w:val="40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patrocínio</w:t>
      </w:r>
      <w:r w:rsidRPr="005B714D">
        <w:rPr>
          <w:rFonts w:ascii="Times New Roman" w:eastAsia="Times New Roman" w:hAnsi="Times New Roman"/>
          <w:color w:val="000000"/>
          <w:spacing w:val="40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está</w:t>
      </w:r>
      <w:r w:rsidRPr="005B714D">
        <w:rPr>
          <w:rFonts w:ascii="Times New Roman" w:eastAsia="Times New Roman" w:hAnsi="Times New Roman"/>
          <w:color w:val="000000"/>
          <w:spacing w:val="41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diretamente</w:t>
      </w:r>
      <w:r w:rsidRPr="005B714D">
        <w:rPr>
          <w:rFonts w:ascii="Times New Roman" w:eastAsia="Times New Roman" w:hAnsi="Times New Roman"/>
          <w:color w:val="000000"/>
          <w:spacing w:val="43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associada</w:t>
      </w:r>
      <w:r w:rsidRPr="005B714D">
        <w:rPr>
          <w:rFonts w:ascii="Times New Roman" w:eastAsia="Times New Roman" w:hAnsi="Times New Roman"/>
          <w:color w:val="000000"/>
          <w:spacing w:val="40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às</w:t>
      </w:r>
      <w:r w:rsidRPr="005B714D">
        <w:rPr>
          <w:rFonts w:ascii="Times New Roman" w:eastAsia="Times New Roman" w:hAnsi="Times New Roman"/>
          <w:color w:val="000000"/>
          <w:spacing w:val="41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diretrizes</w:t>
      </w:r>
      <w:r w:rsidRPr="005B714D">
        <w:rPr>
          <w:rFonts w:ascii="Times New Roman" w:eastAsia="Times New Roman" w:hAnsi="Times New Roman"/>
          <w:color w:val="000000"/>
          <w:spacing w:val="41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traçadas</w:t>
      </w:r>
      <w:r w:rsidRPr="005B714D">
        <w:rPr>
          <w:rFonts w:ascii="Times New Roman" w:eastAsia="Times New Roman" w:hAnsi="Times New Roman"/>
          <w:color w:val="000000"/>
          <w:spacing w:val="43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no</w:t>
      </w:r>
    </w:p>
    <w:p w14:paraId="56AF8D87" w14:textId="77777777" w:rsidR="00196B81" w:rsidRPr="005B714D" w:rsidRDefault="00000000">
      <w:pPr>
        <w:wordWrap w:val="0"/>
        <w:autoSpaceDE w:val="0"/>
        <w:autoSpaceDN w:val="0"/>
        <w:spacing w:before="74" w:after="36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Planejamento</w:t>
      </w:r>
      <w:r w:rsidRPr="005B714D">
        <w:rPr>
          <w:rFonts w:ascii="Times New Roman" w:eastAsia="Times New Roman" w:hAnsi="Times New Roman"/>
          <w:color w:val="000000"/>
          <w:spacing w:val="22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Estratégico</w:t>
      </w:r>
      <w:r w:rsidRPr="005B714D">
        <w:rPr>
          <w:rFonts w:ascii="Times New Roman" w:eastAsia="Times New Roman" w:hAnsi="Times New Roman"/>
          <w:color w:val="000000"/>
          <w:spacing w:val="2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4"/>
          <w:sz w:val="23"/>
          <w:lang w:val="pt-BR"/>
        </w:rPr>
        <w:t>da</w:t>
      </w:r>
      <w:r w:rsidRPr="005B714D">
        <w:rPr>
          <w:rFonts w:ascii="Times New Roman" w:eastAsia="Times New Roman" w:hAnsi="Times New Roman"/>
          <w:color w:val="000000"/>
          <w:spacing w:val="21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Cooperativa</w:t>
      </w:r>
      <w:r w:rsidRPr="005B714D">
        <w:rPr>
          <w:rFonts w:ascii="Arial" w:eastAsia="Arial" w:hAnsi="Arial"/>
          <w:color w:val="000000"/>
          <w:spacing w:val="-1"/>
          <w:sz w:val="23"/>
          <w:lang w:val="pt-BR"/>
        </w:rPr>
        <w:t>.</w:t>
      </w:r>
      <w:r w:rsidRPr="005B714D">
        <w:rPr>
          <w:rFonts w:ascii="Times New Roman" w:eastAsia="Times New Roman" w:hAnsi="Times New Roman"/>
          <w:color w:val="000000"/>
          <w:spacing w:val="21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Sendo</w:t>
      </w:r>
      <w:r w:rsidRPr="005B714D">
        <w:rPr>
          <w:rFonts w:ascii="Times New Roman" w:eastAsia="Times New Roman" w:hAnsi="Times New Roman"/>
          <w:color w:val="000000"/>
          <w:spacing w:val="22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assim</w:t>
      </w:r>
      <w:r w:rsidRPr="005B714D">
        <w:rPr>
          <w:rFonts w:ascii="Arial" w:eastAsia="Arial" w:hAnsi="Arial"/>
          <w:color w:val="000000"/>
          <w:spacing w:val="-1"/>
          <w:sz w:val="23"/>
          <w:lang w:val="pt-BR"/>
        </w:rPr>
        <w:t>,</w:t>
      </w:r>
      <w:r w:rsidRPr="005B714D">
        <w:rPr>
          <w:rFonts w:ascii="Times New Roman" w:eastAsia="Times New Roman" w:hAnsi="Times New Roman"/>
          <w:color w:val="000000"/>
          <w:spacing w:val="22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4"/>
          <w:sz w:val="23"/>
          <w:lang w:val="pt-BR"/>
        </w:rPr>
        <w:t>os</w:t>
      </w:r>
      <w:r w:rsidRPr="005B714D">
        <w:rPr>
          <w:rFonts w:ascii="Times New Roman" w:eastAsia="Times New Roman" w:hAnsi="Times New Roman"/>
          <w:color w:val="000000"/>
          <w:spacing w:val="2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projetos</w:t>
      </w:r>
      <w:r w:rsidRPr="005B714D">
        <w:rPr>
          <w:rFonts w:ascii="Times New Roman" w:eastAsia="Times New Roman" w:hAnsi="Times New Roman"/>
          <w:color w:val="000000"/>
          <w:spacing w:val="21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recebidos</w:t>
      </w:r>
    </w:p>
    <w:p w14:paraId="27D560C4" w14:textId="77777777" w:rsidR="00196B81" w:rsidRPr="005B714D" w:rsidRDefault="00000000">
      <w:pPr>
        <w:wordWrap w:val="0"/>
        <w:autoSpaceDE w:val="0"/>
        <w:autoSpaceDN w:val="0"/>
        <w:spacing w:before="71" w:after="36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serão</w:t>
      </w:r>
      <w:r w:rsidRPr="005B714D">
        <w:rPr>
          <w:rFonts w:ascii="Times New Roman" w:eastAsia="Times New Roman" w:hAnsi="Times New Roman"/>
          <w:color w:val="000000"/>
          <w:spacing w:val="3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avaliados</w:t>
      </w:r>
      <w:r w:rsidRPr="005B714D">
        <w:rPr>
          <w:rFonts w:ascii="Times New Roman" w:eastAsia="Times New Roman" w:hAnsi="Times New Roman"/>
          <w:color w:val="000000"/>
          <w:spacing w:val="3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com</w:t>
      </w:r>
      <w:r w:rsidRPr="005B714D">
        <w:rPr>
          <w:rFonts w:ascii="Times New Roman" w:eastAsia="Times New Roman" w:hAnsi="Times New Roman"/>
          <w:color w:val="000000"/>
          <w:spacing w:val="3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base</w:t>
      </w:r>
      <w:r w:rsidRPr="005B714D">
        <w:rPr>
          <w:rFonts w:ascii="Times New Roman" w:eastAsia="Times New Roman" w:hAnsi="Times New Roman"/>
          <w:color w:val="000000"/>
          <w:spacing w:val="39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nas</w:t>
      </w:r>
      <w:r w:rsidRPr="005B714D">
        <w:rPr>
          <w:rFonts w:ascii="Times New Roman" w:eastAsia="Times New Roman" w:hAnsi="Times New Roman"/>
          <w:color w:val="000000"/>
          <w:spacing w:val="3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estratégias</w:t>
      </w:r>
      <w:r w:rsidRPr="005B714D">
        <w:rPr>
          <w:rFonts w:ascii="Times New Roman" w:eastAsia="Times New Roman" w:hAnsi="Times New Roman"/>
          <w:color w:val="000000"/>
          <w:spacing w:val="38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corporativas</w:t>
      </w:r>
      <w:r w:rsidRPr="005B714D">
        <w:rPr>
          <w:rFonts w:ascii="Times New Roman" w:eastAsia="Times New Roman" w:hAnsi="Times New Roman"/>
          <w:color w:val="000000"/>
          <w:spacing w:val="38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6"/>
          <w:sz w:val="23"/>
          <w:lang w:val="pt-BR"/>
        </w:rPr>
        <w:t>e</w:t>
      </w:r>
      <w:r w:rsidRPr="005B714D">
        <w:rPr>
          <w:rFonts w:ascii="Times New Roman" w:eastAsia="Times New Roman" w:hAnsi="Times New Roman"/>
          <w:color w:val="000000"/>
          <w:spacing w:val="39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no</w:t>
      </w:r>
      <w:r w:rsidRPr="005B714D">
        <w:rPr>
          <w:rFonts w:ascii="Times New Roman" w:eastAsia="Times New Roman" w:hAnsi="Times New Roman"/>
          <w:color w:val="000000"/>
          <w:spacing w:val="3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cumprimento</w:t>
      </w:r>
      <w:r w:rsidRPr="005B714D">
        <w:rPr>
          <w:rFonts w:ascii="Times New Roman" w:eastAsia="Times New Roman" w:hAnsi="Times New Roman"/>
          <w:color w:val="000000"/>
          <w:spacing w:val="3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da</w:t>
      </w:r>
    </w:p>
    <w:p w14:paraId="3FEE082F" w14:textId="4622C844" w:rsidR="00196B81" w:rsidRPr="005B714D" w:rsidRDefault="00000000">
      <w:pPr>
        <w:wordWrap w:val="0"/>
        <w:autoSpaceDE w:val="0"/>
        <w:autoSpaceDN w:val="0"/>
        <w:spacing w:before="71" w:after="130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missão,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visão</w:t>
      </w:r>
      <w:r w:rsidRPr="005B714D">
        <w:rPr>
          <w:rFonts w:ascii="Times New Roman" w:eastAsia="Times New Roman" w:hAnsi="Times New Roman"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valores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do</w:t>
      </w:r>
      <w:r w:rsidRPr="005B714D">
        <w:rPr>
          <w:rFonts w:ascii="Times New Roman" w:eastAsia="Times New Roman" w:hAnsi="Times New Roman"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Sicoob</w:t>
      </w:r>
      <w:r w:rsidR="0077484B">
        <w:rPr>
          <w:rFonts w:ascii="Arial" w:eastAsia="Arial" w:hAnsi="Arial"/>
          <w:color w:val="000000"/>
          <w:spacing w:val="-2"/>
          <w:sz w:val="23"/>
          <w:lang w:val="pt-BR"/>
        </w:rPr>
        <w:t xml:space="preserve"> </w:t>
      </w:r>
      <w:proofErr w:type="spellStart"/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Credicopa</w:t>
      </w:r>
      <w:proofErr w:type="spellEnd"/>
      <w:r w:rsidRPr="005B714D">
        <w:rPr>
          <w:rFonts w:ascii="Arial" w:eastAsia="Arial" w:hAnsi="Arial"/>
          <w:color w:val="000000"/>
          <w:spacing w:val="-1"/>
          <w:sz w:val="23"/>
          <w:lang w:val="pt-BR"/>
        </w:rPr>
        <w:t>.</w:t>
      </w:r>
    </w:p>
    <w:p w14:paraId="29BCC9C5" w14:textId="77777777" w:rsidR="00196B81" w:rsidRPr="005B714D" w:rsidRDefault="00000000">
      <w:pPr>
        <w:wordWrap w:val="0"/>
        <w:autoSpaceDE w:val="0"/>
        <w:autoSpaceDN w:val="0"/>
        <w:spacing w:before="261" w:after="129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Projeto</w:t>
      </w:r>
    </w:p>
    <w:p w14:paraId="4A95441C" w14:textId="77777777" w:rsidR="00196B81" w:rsidRPr="005B714D" w:rsidRDefault="00000000">
      <w:pPr>
        <w:wordWrap w:val="0"/>
        <w:autoSpaceDE w:val="0"/>
        <w:autoSpaceDN w:val="0"/>
        <w:spacing w:before="259" w:after="37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A</w:t>
      </w:r>
      <w:r w:rsidRPr="005B714D">
        <w:rPr>
          <w:rFonts w:ascii="Times New Roman" w:eastAsia="Times New Roman" w:hAnsi="Times New Roman"/>
          <w:color w:val="000000"/>
          <w:spacing w:val="8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proponente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deve</w:t>
      </w:r>
      <w:r w:rsidRPr="005B714D">
        <w:rPr>
          <w:rFonts w:ascii="Times New Roman" w:eastAsia="Times New Roman" w:hAnsi="Times New Roman"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preencher</w:t>
      </w:r>
      <w:r w:rsidRPr="005B714D">
        <w:rPr>
          <w:rFonts w:ascii="Times New Roman" w:eastAsia="Times New Roman" w:hAnsi="Times New Roman"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as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informações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abaixo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6"/>
          <w:sz w:val="23"/>
          <w:lang w:val="pt-BR"/>
        </w:rPr>
        <w:t>e</w:t>
      </w:r>
      <w:r w:rsidRPr="005B714D">
        <w:rPr>
          <w:rFonts w:ascii="Times New Roman" w:eastAsia="Times New Roman" w:hAnsi="Times New Roman"/>
          <w:color w:val="000000"/>
          <w:spacing w:val="10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enviar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6"/>
          <w:sz w:val="23"/>
          <w:lang w:val="pt-BR"/>
        </w:rPr>
        <w:t>a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solicitação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para</w:t>
      </w:r>
    </w:p>
    <w:p w14:paraId="5B62D331" w14:textId="77777777" w:rsidR="00196B81" w:rsidRPr="005B714D" w:rsidRDefault="00000000">
      <w:pPr>
        <w:wordWrap w:val="0"/>
        <w:autoSpaceDE w:val="0"/>
        <w:autoSpaceDN w:val="0"/>
        <w:spacing w:before="74" w:after="36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análise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da</w:t>
      </w:r>
      <w:r w:rsidRPr="005B714D">
        <w:rPr>
          <w:rFonts w:ascii="Times New Roman" w:eastAsia="Times New Roman" w:hAnsi="Times New Roman"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Cooperativa</w:t>
      </w:r>
      <w:r w:rsidRPr="005B714D">
        <w:rPr>
          <w:rFonts w:ascii="Times New Roman" w:eastAsia="Times New Roman" w:hAnsi="Times New Roman"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com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antecedência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mínima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de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30</w:t>
      </w:r>
      <w:r w:rsidRPr="005B714D">
        <w:rPr>
          <w:rFonts w:ascii="Times New Roman" w:eastAsia="Times New Roman" w:hAnsi="Times New Roman"/>
          <w:color w:val="000000"/>
          <w:spacing w:val="10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dias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em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relação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à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data</w:t>
      </w:r>
    </w:p>
    <w:p w14:paraId="794CE3A7" w14:textId="77777777" w:rsidR="00196B81" w:rsidRPr="005B714D" w:rsidRDefault="00000000">
      <w:pPr>
        <w:wordWrap w:val="0"/>
        <w:autoSpaceDE w:val="0"/>
        <w:autoSpaceDN w:val="0"/>
        <w:spacing w:before="71" w:after="129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para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disponibilização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dos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recursos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necessários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ao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projeto</w:t>
      </w:r>
      <w:r w:rsidRPr="005B714D">
        <w:rPr>
          <w:rFonts w:ascii="Arial" w:eastAsia="Arial" w:hAnsi="Arial"/>
          <w:color w:val="000000"/>
          <w:w w:val="101"/>
          <w:sz w:val="23"/>
          <w:lang w:val="pt-BR"/>
        </w:rPr>
        <w:t>.</w:t>
      </w:r>
    </w:p>
    <w:p w14:paraId="15C66A3E" w14:textId="1C836DCC" w:rsidR="00196B81" w:rsidRPr="005B714D" w:rsidRDefault="00000000">
      <w:pPr>
        <w:wordWrap w:val="0"/>
        <w:autoSpaceDE w:val="0"/>
        <w:autoSpaceDN w:val="0"/>
        <w:spacing w:before="259" w:after="37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Caso</w:t>
      </w:r>
      <w:r w:rsidRPr="005B714D">
        <w:rPr>
          <w:rFonts w:ascii="Times New Roman" w:eastAsia="Times New Roman" w:hAnsi="Times New Roman"/>
          <w:color w:val="000000"/>
          <w:spacing w:val="28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o</w:t>
      </w:r>
      <w:r w:rsidRPr="005B714D">
        <w:rPr>
          <w:rFonts w:ascii="Times New Roman" w:eastAsia="Times New Roman" w:hAnsi="Times New Roman"/>
          <w:color w:val="000000"/>
          <w:spacing w:val="28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projeto</w:t>
      </w:r>
      <w:r w:rsidRPr="005B714D">
        <w:rPr>
          <w:rFonts w:ascii="Times New Roman" w:eastAsia="Times New Roman" w:hAnsi="Times New Roman"/>
          <w:color w:val="000000"/>
          <w:spacing w:val="29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atenda</w:t>
      </w:r>
      <w:r w:rsidRPr="005B714D">
        <w:rPr>
          <w:rFonts w:ascii="Times New Roman" w:eastAsia="Times New Roman" w:hAnsi="Times New Roman"/>
          <w:color w:val="000000"/>
          <w:spacing w:val="2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todas</w:t>
      </w:r>
      <w:r w:rsidRPr="005B714D">
        <w:rPr>
          <w:rFonts w:ascii="Times New Roman" w:eastAsia="Times New Roman" w:hAnsi="Times New Roman"/>
          <w:color w:val="000000"/>
          <w:spacing w:val="2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as</w:t>
      </w:r>
      <w:r w:rsidRPr="005B714D">
        <w:rPr>
          <w:rFonts w:ascii="Times New Roman" w:eastAsia="Times New Roman" w:hAnsi="Times New Roman"/>
          <w:color w:val="000000"/>
          <w:spacing w:val="31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especificações</w:t>
      </w:r>
      <w:r w:rsidRPr="005B714D">
        <w:rPr>
          <w:rFonts w:ascii="Arial" w:eastAsia="Arial" w:hAnsi="Arial"/>
          <w:color w:val="000000"/>
          <w:spacing w:val="-1"/>
          <w:sz w:val="23"/>
          <w:lang w:val="pt-BR"/>
        </w:rPr>
        <w:t>,</w:t>
      </w:r>
      <w:r w:rsidRPr="005B714D">
        <w:rPr>
          <w:rFonts w:ascii="Times New Roman" w:eastAsia="Times New Roman" w:hAnsi="Times New Roman"/>
          <w:color w:val="000000"/>
          <w:spacing w:val="28"/>
          <w:sz w:val="23"/>
          <w:lang w:val="pt-BR"/>
        </w:rPr>
        <w:t xml:space="preserve"> </w:t>
      </w:r>
      <w:r w:rsidR="00DF7342" w:rsidRPr="005B714D">
        <w:rPr>
          <w:rFonts w:ascii="Arial" w:eastAsia="Arial" w:hAnsi="Arial"/>
          <w:color w:val="000000"/>
          <w:spacing w:val="-6"/>
          <w:sz w:val="23"/>
          <w:lang w:val="pt-BR"/>
        </w:rPr>
        <w:t>ele</w:t>
      </w:r>
      <w:r w:rsidRPr="005B714D">
        <w:rPr>
          <w:rFonts w:ascii="Times New Roman" w:eastAsia="Times New Roman" w:hAnsi="Times New Roman"/>
          <w:color w:val="000000"/>
          <w:spacing w:val="29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será</w:t>
      </w:r>
      <w:r w:rsidRPr="005B714D">
        <w:rPr>
          <w:rFonts w:ascii="Times New Roman" w:eastAsia="Times New Roman" w:hAnsi="Times New Roman"/>
          <w:color w:val="000000"/>
          <w:spacing w:val="2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analisado</w:t>
      </w:r>
      <w:r w:rsidRPr="005B714D">
        <w:rPr>
          <w:rFonts w:ascii="Times New Roman" w:eastAsia="Times New Roman" w:hAnsi="Times New Roman"/>
          <w:color w:val="000000"/>
          <w:spacing w:val="2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pelo</w:t>
      </w:r>
    </w:p>
    <w:p w14:paraId="77E687A4" w14:textId="77777777" w:rsidR="00196B81" w:rsidRPr="005B714D" w:rsidRDefault="00000000">
      <w:pPr>
        <w:wordWrap w:val="0"/>
        <w:autoSpaceDE w:val="0"/>
        <w:autoSpaceDN w:val="0"/>
        <w:spacing w:before="74" w:after="36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Conselho</w:t>
      </w:r>
      <w:r w:rsidRPr="005B714D">
        <w:rPr>
          <w:rFonts w:ascii="Times New Roman" w:eastAsia="Times New Roman" w:hAnsi="Times New Roman"/>
          <w:color w:val="000000"/>
          <w:spacing w:val="2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4"/>
          <w:sz w:val="23"/>
          <w:lang w:val="pt-BR"/>
        </w:rPr>
        <w:t>de</w:t>
      </w:r>
      <w:r w:rsidRPr="005B714D">
        <w:rPr>
          <w:rFonts w:ascii="Times New Roman" w:eastAsia="Times New Roman" w:hAnsi="Times New Roman"/>
          <w:color w:val="000000"/>
          <w:spacing w:val="2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Administração</w:t>
      </w:r>
      <w:r w:rsidRPr="005B714D">
        <w:rPr>
          <w:rFonts w:ascii="Times New Roman" w:eastAsia="Times New Roman" w:hAnsi="Times New Roman"/>
          <w:color w:val="000000"/>
          <w:spacing w:val="2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</w:t>
      </w:r>
      <w:r w:rsidRPr="005B714D">
        <w:rPr>
          <w:rFonts w:ascii="Times New Roman" w:eastAsia="Times New Roman" w:hAnsi="Times New Roman"/>
          <w:color w:val="000000"/>
          <w:spacing w:val="23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respondido</w:t>
      </w:r>
      <w:r w:rsidRPr="005B714D">
        <w:rPr>
          <w:rFonts w:ascii="Times New Roman" w:eastAsia="Times New Roman" w:hAnsi="Times New Roman"/>
          <w:color w:val="000000"/>
          <w:spacing w:val="23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w w:val="99"/>
          <w:sz w:val="23"/>
          <w:lang w:val="pt-BR"/>
        </w:rPr>
        <w:t>ao</w:t>
      </w:r>
      <w:r w:rsidRPr="005B714D">
        <w:rPr>
          <w:rFonts w:ascii="Times New Roman" w:eastAsia="Times New Roman" w:hAnsi="Times New Roman"/>
          <w:color w:val="000000"/>
          <w:spacing w:val="2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solicitante</w:t>
      </w:r>
      <w:r w:rsidRPr="005B714D">
        <w:rPr>
          <w:rFonts w:ascii="Times New Roman" w:eastAsia="Times New Roman" w:hAnsi="Times New Roman"/>
          <w:color w:val="000000"/>
          <w:spacing w:val="2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dentro</w:t>
      </w:r>
      <w:r w:rsidRPr="005B714D">
        <w:rPr>
          <w:rFonts w:ascii="Times New Roman" w:eastAsia="Times New Roman" w:hAnsi="Times New Roman"/>
          <w:color w:val="000000"/>
          <w:spacing w:val="2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do</w:t>
      </w:r>
      <w:r w:rsidRPr="005B714D">
        <w:rPr>
          <w:rFonts w:ascii="Times New Roman" w:eastAsia="Times New Roman" w:hAnsi="Times New Roman"/>
          <w:color w:val="000000"/>
          <w:spacing w:val="29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prazo</w:t>
      </w:r>
      <w:r w:rsidRPr="005B714D">
        <w:rPr>
          <w:rFonts w:ascii="Times New Roman" w:eastAsia="Times New Roman" w:hAnsi="Times New Roman"/>
          <w:color w:val="000000"/>
          <w:spacing w:val="23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1"/>
          <w:sz w:val="23"/>
          <w:lang w:val="pt-BR"/>
        </w:rPr>
        <w:t>de</w:t>
      </w:r>
      <w:r w:rsidRPr="005B714D">
        <w:rPr>
          <w:rFonts w:ascii="Times New Roman" w:eastAsia="Times New Roman" w:hAnsi="Times New Roman"/>
          <w:color w:val="000000"/>
          <w:spacing w:val="2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15</w:t>
      </w:r>
    </w:p>
    <w:p w14:paraId="61EE847B" w14:textId="77777777" w:rsidR="00196B81" w:rsidRPr="005B714D" w:rsidRDefault="00000000">
      <w:pPr>
        <w:wordWrap w:val="0"/>
        <w:autoSpaceDE w:val="0"/>
        <w:autoSpaceDN w:val="0"/>
        <w:spacing w:before="71" w:after="130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dias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úteis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</w:t>
      </w:r>
      <w:r w:rsidRPr="005B714D">
        <w:rPr>
          <w:rFonts w:ascii="Times New Roman" w:eastAsia="Times New Roman" w:hAnsi="Times New Roman"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contar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da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data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de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recebimento</w:t>
      </w:r>
      <w:r w:rsidRPr="005B714D">
        <w:rPr>
          <w:rFonts w:ascii="Arial" w:eastAsia="Arial" w:hAnsi="Arial"/>
          <w:color w:val="000000"/>
          <w:spacing w:val="-1"/>
          <w:sz w:val="23"/>
          <w:lang w:val="pt-BR"/>
        </w:rPr>
        <w:t>.</w:t>
      </w:r>
    </w:p>
    <w:p w14:paraId="165D3DB9" w14:textId="77777777" w:rsidR="00196B81" w:rsidRPr="005B714D" w:rsidRDefault="00000000">
      <w:pPr>
        <w:wordWrap w:val="0"/>
        <w:autoSpaceDE w:val="0"/>
        <w:autoSpaceDN w:val="0"/>
        <w:spacing w:before="261" w:after="37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1"/>
          <w:sz w:val="23"/>
          <w:lang w:val="pt-BR"/>
        </w:rPr>
        <w:t>O</w:t>
      </w:r>
      <w:r w:rsidRPr="005B714D">
        <w:rPr>
          <w:rFonts w:ascii="Times New Roman" w:eastAsia="Times New Roman" w:hAnsi="Times New Roman"/>
          <w:color w:val="000000"/>
          <w:spacing w:val="10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deferimento</w:t>
      </w:r>
      <w:r w:rsidRPr="005B714D">
        <w:rPr>
          <w:rFonts w:ascii="Times New Roman" w:eastAsia="Times New Roman" w:hAnsi="Times New Roman"/>
          <w:color w:val="000000"/>
          <w:spacing w:val="1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4"/>
          <w:sz w:val="23"/>
          <w:lang w:val="pt-BR"/>
        </w:rPr>
        <w:t>ou</w:t>
      </w:r>
      <w:r w:rsidRPr="005B714D">
        <w:rPr>
          <w:rFonts w:ascii="Times New Roman" w:eastAsia="Times New Roman" w:hAnsi="Times New Roman"/>
          <w:color w:val="000000"/>
          <w:spacing w:val="11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não</w:t>
      </w:r>
      <w:r w:rsidRPr="005B714D">
        <w:rPr>
          <w:rFonts w:ascii="Times New Roman" w:eastAsia="Times New Roman" w:hAnsi="Times New Roman"/>
          <w:color w:val="000000"/>
          <w:spacing w:val="11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dos</w:t>
      </w:r>
      <w:r w:rsidRPr="005B714D">
        <w:rPr>
          <w:rFonts w:ascii="Times New Roman" w:eastAsia="Times New Roman" w:hAnsi="Times New Roman"/>
          <w:color w:val="000000"/>
          <w:spacing w:val="12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projetos</w:t>
      </w:r>
      <w:r w:rsidRPr="005B714D">
        <w:rPr>
          <w:rFonts w:ascii="Times New Roman" w:eastAsia="Times New Roman" w:hAnsi="Times New Roman"/>
          <w:color w:val="000000"/>
          <w:spacing w:val="12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fica</w:t>
      </w:r>
      <w:r w:rsidRPr="005B714D">
        <w:rPr>
          <w:rFonts w:ascii="Times New Roman" w:eastAsia="Times New Roman" w:hAnsi="Times New Roman"/>
          <w:color w:val="000000"/>
          <w:spacing w:val="12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</w:t>
      </w:r>
      <w:r w:rsidRPr="005B714D">
        <w:rPr>
          <w:rFonts w:ascii="Times New Roman" w:eastAsia="Times New Roman" w:hAnsi="Times New Roman"/>
          <w:color w:val="000000"/>
          <w:spacing w:val="9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critério</w:t>
      </w:r>
      <w:r w:rsidRPr="005B714D">
        <w:rPr>
          <w:rFonts w:ascii="Times New Roman" w:eastAsia="Times New Roman" w:hAnsi="Times New Roman"/>
          <w:color w:val="000000"/>
          <w:spacing w:val="12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único</w:t>
      </w:r>
      <w:r w:rsidRPr="005B714D">
        <w:rPr>
          <w:rFonts w:ascii="Times New Roman" w:eastAsia="Times New Roman" w:hAnsi="Times New Roman"/>
          <w:color w:val="000000"/>
          <w:spacing w:val="12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</w:t>
      </w:r>
      <w:r w:rsidRPr="005B714D">
        <w:rPr>
          <w:rFonts w:ascii="Times New Roman" w:eastAsia="Times New Roman" w:hAnsi="Times New Roman"/>
          <w:color w:val="000000"/>
          <w:spacing w:val="9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exclusivo</w:t>
      </w:r>
      <w:r w:rsidRPr="005B714D">
        <w:rPr>
          <w:rFonts w:ascii="Times New Roman" w:eastAsia="Times New Roman" w:hAnsi="Times New Roman"/>
          <w:color w:val="000000"/>
          <w:spacing w:val="11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4"/>
          <w:sz w:val="23"/>
          <w:lang w:val="pt-BR"/>
        </w:rPr>
        <w:t>do</w:t>
      </w:r>
      <w:r w:rsidRPr="005B714D">
        <w:rPr>
          <w:rFonts w:ascii="Times New Roman" w:eastAsia="Times New Roman" w:hAnsi="Times New Roman"/>
          <w:color w:val="000000"/>
          <w:spacing w:val="11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Conselho</w:t>
      </w:r>
    </w:p>
    <w:p w14:paraId="1215B049" w14:textId="77777777" w:rsidR="00196B81" w:rsidRPr="005B714D" w:rsidRDefault="00000000">
      <w:pPr>
        <w:wordWrap w:val="0"/>
        <w:autoSpaceDE w:val="0"/>
        <w:autoSpaceDN w:val="0"/>
        <w:spacing w:before="74" w:after="36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de</w:t>
      </w:r>
      <w:r w:rsidRPr="005B714D">
        <w:rPr>
          <w:rFonts w:ascii="Times New Roman" w:eastAsia="Times New Roman" w:hAnsi="Times New Roman"/>
          <w:color w:val="000000"/>
          <w:spacing w:val="8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Administração,</w:t>
      </w:r>
      <w:r w:rsidRPr="005B714D">
        <w:rPr>
          <w:rFonts w:ascii="Times New Roman" w:eastAsia="Times New Roman" w:hAnsi="Times New Roman"/>
          <w:color w:val="000000"/>
          <w:spacing w:val="8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não</w:t>
      </w:r>
      <w:r w:rsidRPr="005B714D">
        <w:rPr>
          <w:rFonts w:ascii="Times New Roman" w:eastAsia="Times New Roman" w:hAnsi="Times New Roman"/>
          <w:color w:val="000000"/>
          <w:spacing w:val="8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cabendo</w:t>
      </w:r>
      <w:r w:rsidRPr="005B714D">
        <w:rPr>
          <w:rFonts w:ascii="Times New Roman" w:eastAsia="Times New Roman" w:hAnsi="Times New Roman"/>
          <w:color w:val="000000"/>
          <w:spacing w:val="83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recursos</w:t>
      </w:r>
      <w:r w:rsidRPr="005B714D">
        <w:rPr>
          <w:rFonts w:ascii="Times New Roman" w:eastAsia="Times New Roman" w:hAnsi="Times New Roman"/>
          <w:color w:val="000000"/>
          <w:spacing w:val="8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ou</w:t>
      </w:r>
      <w:r w:rsidRPr="005B714D">
        <w:rPr>
          <w:rFonts w:ascii="Times New Roman" w:eastAsia="Times New Roman" w:hAnsi="Times New Roman"/>
          <w:color w:val="000000"/>
          <w:spacing w:val="8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reclamações</w:t>
      </w:r>
      <w:r w:rsidRPr="005B714D">
        <w:rPr>
          <w:rFonts w:ascii="Times New Roman" w:eastAsia="Times New Roman" w:hAnsi="Times New Roman"/>
          <w:color w:val="000000"/>
          <w:spacing w:val="8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posteriores</w:t>
      </w:r>
      <w:r w:rsidRPr="005B714D">
        <w:rPr>
          <w:rFonts w:ascii="Times New Roman" w:eastAsia="Times New Roman" w:hAnsi="Times New Roman"/>
          <w:color w:val="000000"/>
          <w:spacing w:val="8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aos</w:t>
      </w:r>
    </w:p>
    <w:p w14:paraId="65189E55" w14:textId="77777777" w:rsidR="00196B81" w:rsidRPr="005B714D" w:rsidRDefault="00000000">
      <w:pPr>
        <w:wordWrap w:val="0"/>
        <w:autoSpaceDE w:val="0"/>
        <w:autoSpaceDN w:val="0"/>
        <w:spacing w:before="71" w:after="129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proponentes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não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atendidos</w:t>
      </w:r>
      <w:r w:rsidRPr="005B714D">
        <w:rPr>
          <w:rFonts w:ascii="Arial" w:eastAsia="Arial" w:hAnsi="Arial"/>
          <w:color w:val="000000"/>
          <w:spacing w:val="-1"/>
          <w:sz w:val="23"/>
          <w:lang w:val="pt-BR"/>
        </w:rPr>
        <w:t>.</w:t>
      </w:r>
    </w:p>
    <w:p w14:paraId="7C7F1D75" w14:textId="77777777" w:rsidR="00196B81" w:rsidRPr="005B714D" w:rsidRDefault="00000000">
      <w:pPr>
        <w:wordWrap w:val="0"/>
        <w:autoSpaceDE w:val="0"/>
        <w:autoSpaceDN w:val="0"/>
        <w:spacing w:before="259" w:after="135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Não</w:t>
      </w:r>
      <w:r w:rsidRPr="005B714D">
        <w:rPr>
          <w:rFonts w:ascii="Times New Roman" w:eastAsia="Times New Roman" w:hAnsi="Times New Roman"/>
          <w:b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será</w:t>
      </w:r>
      <w:r w:rsidRPr="005B714D">
        <w:rPr>
          <w:rFonts w:ascii="Times New Roman" w:eastAsia="Times New Roman" w:hAnsi="Times New Roman"/>
          <w:b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concedido</w:t>
      </w:r>
      <w:r w:rsidRPr="005B714D">
        <w:rPr>
          <w:rFonts w:ascii="Times New Roman" w:eastAsia="Times New Roman" w:hAnsi="Times New Roman"/>
          <w:b/>
          <w:color w:val="000000"/>
          <w:spacing w:val="8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patrocínio</w:t>
      </w:r>
      <w:r w:rsidRPr="005B714D">
        <w:rPr>
          <w:rFonts w:ascii="Times New Roman" w:eastAsia="Times New Roman" w:hAnsi="Times New Roman"/>
          <w:b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para</w:t>
      </w:r>
      <w:r w:rsidRPr="005B714D">
        <w:rPr>
          <w:rFonts w:ascii="Times New Roman" w:eastAsia="Times New Roman" w:hAnsi="Times New Roman"/>
          <w:b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4"/>
          <w:sz w:val="23"/>
          <w:lang w:val="pt-BR"/>
        </w:rPr>
        <w:t>o</w:t>
      </w:r>
      <w:r w:rsidRPr="005B714D">
        <w:rPr>
          <w:rFonts w:ascii="Times New Roman" w:eastAsia="Times New Roman" w:hAnsi="Times New Roman"/>
          <w:b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projeto</w:t>
      </w:r>
      <w:r w:rsidRPr="005B714D">
        <w:rPr>
          <w:rFonts w:ascii="Times New Roman" w:eastAsia="Times New Roman" w:hAnsi="Times New Roman"/>
          <w:b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que</w:t>
      </w:r>
      <w:r w:rsidRPr="005B714D">
        <w:rPr>
          <w:rFonts w:ascii="Arial" w:eastAsia="Arial" w:hAnsi="Arial"/>
          <w:b/>
          <w:color w:val="000000"/>
          <w:w w:val="101"/>
          <w:sz w:val="23"/>
          <w:lang w:val="pt-BR"/>
        </w:rPr>
        <w:t>:</w:t>
      </w:r>
    </w:p>
    <w:p w14:paraId="339A1800" w14:textId="77777777" w:rsidR="00196B81" w:rsidRPr="005B714D" w:rsidRDefault="00000000">
      <w:pPr>
        <w:wordWrap w:val="0"/>
        <w:autoSpaceDE w:val="0"/>
        <w:autoSpaceDN w:val="0"/>
        <w:spacing w:before="271" w:after="43" w:line="228" w:lineRule="exact"/>
        <w:ind w:left="1015"/>
        <w:rPr>
          <w:lang w:val="pt-BR"/>
        </w:rPr>
      </w:pPr>
      <w:r>
        <w:rPr>
          <w:rFonts w:ascii="Symbol" w:eastAsia="Symbol" w:hAnsi="Symbol"/>
          <w:color w:val="000000"/>
          <w:spacing w:val="-32"/>
          <w:sz w:val="23"/>
        </w:rPr>
        <w:t></w:t>
      </w:r>
      <w:r w:rsidRPr="005B714D">
        <w:rPr>
          <w:rFonts w:ascii="Times New Roman" w:eastAsia="Times New Roman" w:hAnsi="Times New Roman"/>
          <w:color w:val="000000"/>
          <w:spacing w:val="17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Esteja</w:t>
      </w:r>
      <w:r w:rsidRPr="005B714D">
        <w:rPr>
          <w:rFonts w:ascii="Times New Roman" w:eastAsia="Times New Roman" w:hAnsi="Times New Roman"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em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desacordo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com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visão</w:t>
      </w:r>
      <w:r w:rsidRPr="005B714D">
        <w:rPr>
          <w:rFonts w:ascii="Arial" w:eastAsia="Arial" w:hAnsi="Arial"/>
          <w:color w:val="000000"/>
          <w:w w:val="101"/>
          <w:sz w:val="23"/>
          <w:lang w:val="pt-BR"/>
        </w:rPr>
        <w:t>,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missão</w:t>
      </w:r>
      <w:r w:rsidRPr="005B714D">
        <w:rPr>
          <w:rFonts w:ascii="Times New Roman" w:eastAsia="Times New Roman" w:hAnsi="Times New Roman"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</w:t>
      </w:r>
      <w:r w:rsidRPr="005B714D">
        <w:rPr>
          <w:rFonts w:ascii="Times New Roman" w:eastAsia="Times New Roman" w:hAnsi="Times New Roman"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valores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da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Cooperativa</w:t>
      </w:r>
      <w:r w:rsidRPr="005B714D">
        <w:rPr>
          <w:rFonts w:ascii="Arial" w:eastAsia="Arial" w:hAnsi="Arial"/>
          <w:color w:val="000000"/>
          <w:sz w:val="23"/>
          <w:lang w:val="pt-BR"/>
        </w:rPr>
        <w:t>;</w:t>
      </w:r>
    </w:p>
    <w:p w14:paraId="399793A3" w14:textId="77777777" w:rsidR="00196B81" w:rsidRPr="005B714D" w:rsidRDefault="00000000">
      <w:pPr>
        <w:wordWrap w:val="0"/>
        <w:autoSpaceDE w:val="0"/>
        <w:autoSpaceDN w:val="0"/>
        <w:spacing w:before="86" w:after="43" w:line="228" w:lineRule="exact"/>
        <w:ind w:left="1015"/>
        <w:rPr>
          <w:lang w:val="pt-BR"/>
        </w:rPr>
      </w:pPr>
      <w:r>
        <w:rPr>
          <w:rFonts w:ascii="Symbol" w:eastAsia="Symbol" w:hAnsi="Symbol"/>
          <w:color w:val="000000"/>
          <w:spacing w:val="-32"/>
          <w:sz w:val="23"/>
        </w:rPr>
        <w:t></w:t>
      </w:r>
      <w:r w:rsidRPr="005B714D">
        <w:rPr>
          <w:rFonts w:ascii="Times New Roman" w:eastAsia="Times New Roman" w:hAnsi="Times New Roman"/>
          <w:color w:val="000000"/>
          <w:spacing w:val="17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Não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esteja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alinhado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às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diretrizes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estratégias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4"/>
          <w:sz w:val="23"/>
          <w:lang w:val="pt-BR"/>
        </w:rPr>
        <w:t>da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Cooperativa</w:t>
      </w:r>
      <w:r w:rsidRPr="005B714D">
        <w:rPr>
          <w:rFonts w:ascii="Arial" w:eastAsia="Arial" w:hAnsi="Arial"/>
          <w:color w:val="000000"/>
          <w:w w:val="102"/>
          <w:sz w:val="23"/>
          <w:lang w:val="pt-BR"/>
        </w:rPr>
        <w:t>;</w:t>
      </w:r>
    </w:p>
    <w:p w14:paraId="0707B3AD" w14:textId="62E65167" w:rsidR="00196B81" w:rsidRPr="005B714D" w:rsidRDefault="00000000">
      <w:pPr>
        <w:wordWrap w:val="0"/>
        <w:autoSpaceDE w:val="0"/>
        <w:autoSpaceDN w:val="0"/>
        <w:spacing w:before="86" w:after="42" w:line="228" w:lineRule="exact"/>
        <w:ind w:left="1015"/>
        <w:rPr>
          <w:lang w:val="pt-BR"/>
        </w:rPr>
      </w:pPr>
      <w:r>
        <w:rPr>
          <w:rFonts w:ascii="Symbol" w:eastAsia="Symbol" w:hAnsi="Symbol"/>
          <w:color w:val="000000"/>
          <w:spacing w:val="-32"/>
          <w:sz w:val="23"/>
        </w:rPr>
        <w:t></w:t>
      </w:r>
      <w:r w:rsidRPr="005B714D">
        <w:rPr>
          <w:rFonts w:ascii="Times New Roman" w:eastAsia="Times New Roman" w:hAnsi="Times New Roman"/>
          <w:color w:val="000000"/>
          <w:spacing w:val="17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Tenha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apelo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político/</w:t>
      </w:r>
      <w:r w:rsidR="00040479" w:rsidRPr="005B714D">
        <w:rPr>
          <w:rFonts w:ascii="Arial" w:eastAsia="Arial" w:hAnsi="Arial"/>
          <w:color w:val="000000"/>
          <w:spacing w:val="-2"/>
          <w:sz w:val="23"/>
          <w:lang w:val="pt-BR"/>
        </w:rPr>
        <w:t>partidário</w:t>
      </w:r>
      <w:r w:rsidR="00040479" w:rsidRPr="005B714D">
        <w:rPr>
          <w:rFonts w:ascii="Arial" w:eastAsia="Arial" w:hAnsi="Arial"/>
          <w:color w:val="000000"/>
          <w:sz w:val="23"/>
          <w:lang w:val="pt-BR"/>
        </w:rPr>
        <w:t>.</w:t>
      </w:r>
    </w:p>
    <w:p w14:paraId="776F91AA" w14:textId="2EE4F6B2" w:rsidR="00196B81" w:rsidRPr="005B714D" w:rsidRDefault="005B714D" w:rsidP="005B714D">
      <w:pPr>
        <w:wordWrap w:val="0"/>
        <w:autoSpaceDE w:val="0"/>
        <w:autoSpaceDN w:val="0"/>
        <w:spacing w:before="86" w:after="43" w:line="228" w:lineRule="exact"/>
        <w:rPr>
          <w:lang w:val="pt-BR"/>
        </w:rPr>
      </w:pPr>
      <w:r>
        <w:rPr>
          <w:lang w:val="pt-BR"/>
        </w:rPr>
        <w:t xml:space="preserve">                     </w:t>
      </w:r>
      <w:r>
        <w:rPr>
          <w:rFonts w:ascii="Symbol" w:eastAsia="Symbol" w:hAnsi="Symbol"/>
          <w:color w:val="000000"/>
          <w:spacing w:val="-32"/>
          <w:sz w:val="23"/>
        </w:rPr>
        <w:t></w:t>
      </w:r>
      <w:r w:rsidRPr="005B714D">
        <w:rPr>
          <w:rFonts w:ascii="Times New Roman" w:eastAsia="Times New Roman" w:hAnsi="Times New Roman"/>
          <w:color w:val="000000"/>
          <w:spacing w:val="17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Promova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qualquer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tipo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de</w:t>
      </w:r>
      <w:r w:rsidRPr="005B714D">
        <w:rPr>
          <w:rFonts w:ascii="Times New Roman" w:eastAsia="Times New Roman" w:hAnsi="Times New Roman"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discriminação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="00040479" w:rsidRPr="005B714D">
        <w:rPr>
          <w:rFonts w:ascii="Arial" w:eastAsia="Arial" w:hAnsi="Arial"/>
          <w:color w:val="000000"/>
          <w:spacing w:val="-2"/>
          <w:sz w:val="23"/>
          <w:lang w:val="pt-BR"/>
        </w:rPr>
        <w:t>social</w:t>
      </w:r>
      <w:r w:rsidR="00040479" w:rsidRPr="005B714D">
        <w:rPr>
          <w:rFonts w:ascii="Arial" w:eastAsia="Arial" w:hAnsi="Arial"/>
          <w:color w:val="000000"/>
          <w:spacing w:val="3"/>
          <w:sz w:val="23"/>
          <w:lang w:val="pt-BR"/>
        </w:rPr>
        <w:t>.</w:t>
      </w:r>
    </w:p>
    <w:p w14:paraId="0E341116" w14:textId="4FDEE408" w:rsidR="00196B81" w:rsidRPr="005B714D" w:rsidRDefault="00000000">
      <w:pPr>
        <w:wordWrap w:val="0"/>
        <w:autoSpaceDE w:val="0"/>
        <w:autoSpaceDN w:val="0"/>
        <w:spacing w:before="86" w:after="43" w:line="228" w:lineRule="exact"/>
        <w:ind w:left="1015"/>
        <w:rPr>
          <w:lang w:val="pt-BR"/>
        </w:rPr>
      </w:pPr>
      <w:r>
        <w:rPr>
          <w:rFonts w:ascii="Symbol" w:eastAsia="Symbol" w:hAnsi="Symbol"/>
          <w:color w:val="000000"/>
          <w:spacing w:val="-32"/>
          <w:sz w:val="23"/>
        </w:rPr>
        <w:t></w:t>
      </w:r>
      <w:r w:rsidRPr="005B714D">
        <w:rPr>
          <w:rFonts w:ascii="Times New Roman" w:eastAsia="Times New Roman" w:hAnsi="Times New Roman"/>
          <w:color w:val="000000"/>
          <w:spacing w:val="17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Seja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exclusivamente</w:t>
      </w:r>
      <w:r w:rsidRPr="005B714D">
        <w:rPr>
          <w:rFonts w:ascii="Times New Roman" w:eastAsia="Times New Roman" w:hAnsi="Times New Roman"/>
          <w:color w:val="000000"/>
          <w:spacing w:val="4"/>
          <w:sz w:val="23"/>
          <w:lang w:val="pt-BR"/>
        </w:rPr>
        <w:t xml:space="preserve"> </w:t>
      </w:r>
      <w:r w:rsidR="00040479" w:rsidRPr="005B714D">
        <w:rPr>
          <w:rFonts w:ascii="Arial" w:eastAsia="Arial" w:hAnsi="Arial"/>
          <w:color w:val="000000"/>
          <w:spacing w:val="-2"/>
          <w:sz w:val="23"/>
          <w:lang w:val="pt-BR"/>
        </w:rPr>
        <w:t>festivo</w:t>
      </w:r>
      <w:r w:rsidR="00040479" w:rsidRPr="005B714D">
        <w:rPr>
          <w:rFonts w:ascii="Arial" w:eastAsia="Arial" w:hAnsi="Arial"/>
          <w:color w:val="000000"/>
          <w:spacing w:val="3"/>
          <w:sz w:val="23"/>
          <w:lang w:val="pt-BR"/>
        </w:rPr>
        <w:t>.</w:t>
      </w:r>
    </w:p>
    <w:p w14:paraId="7E8022E0" w14:textId="77777777" w:rsidR="00196B81" w:rsidRPr="005B714D" w:rsidRDefault="00000000">
      <w:pPr>
        <w:wordWrap w:val="0"/>
        <w:autoSpaceDE w:val="0"/>
        <w:autoSpaceDN w:val="0"/>
        <w:spacing w:before="86" w:after="129" w:line="228" w:lineRule="exact"/>
        <w:ind w:left="1015"/>
        <w:rPr>
          <w:lang w:val="pt-BR"/>
        </w:rPr>
      </w:pPr>
      <w:r>
        <w:rPr>
          <w:rFonts w:ascii="Symbol" w:eastAsia="Symbol" w:hAnsi="Symbol"/>
          <w:color w:val="000000"/>
          <w:spacing w:val="-32"/>
          <w:sz w:val="23"/>
        </w:rPr>
        <w:t></w:t>
      </w:r>
      <w:r w:rsidRPr="005B714D">
        <w:rPr>
          <w:rFonts w:ascii="Times New Roman" w:eastAsia="Times New Roman" w:hAnsi="Times New Roman"/>
          <w:color w:val="000000"/>
          <w:spacing w:val="17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Tenha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público-alvo</w:t>
      </w:r>
      <w:r w:rsidRPr="005B714D">
        <w:rPr>
          <w:rFonts w:ascii="Times New Roman" w:eastAsia="Times New Roman" w:hAnsi="Times New Roman"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1"/>
          <w:sz w:val="23"/>
          <w:lang w:val="pt-BR"/>
        </w:rPr>
        <w:t>fora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4"/>
          <w:sz w:val="23"/>
          <w:lang w:val="pt-BR"/>
        </w:rPr>
        <w:t>da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região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de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atuação</w:t>
      </w:r>
      <w:r w:rsidRPr="005B714D">
        <w:rPr>
          <w:rFonts w:ascii="Times New Roman" w:eastAsia="Times New Roman" w:hAnsi="Times New Roman"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4"/>
          <w:sz w:val="23"/>
          <w:lang w:val="pt-BR"/>
        </w:rPr>
        <w:t>da</w:t>
      </w:r>
      <w:r w:rsidRPr="005B714D">
        <w:rPr>
          <w:rFonts w:ascii="Times New Roman" w:eastAsia="Times New Roman" w:hAnsi="Times New Roman"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Cooperativa</w:t>
      </w:r>
      <w:r w:rsidRPr="005B714D">
        <w:rPr>
          <w:rFonts w:ascii="Arial" w:eastAsia="Arial" w:hAnsi="Arial"/>
          <w:color w:val="000000"/>
          <w:spacing w:val="3"/>
          <w:sz w:val="23"/>
          <w:lang w:val="pt-BR"/>
        </w:rPr>
        <w:t>.</w:t>
      </w:r>
    </w:p>
    <w:p w14:paraId="14C6D9D3" w14:textId="77777777" w:rsidR="00196B81" w:rsidRPr="005B714D" w:rsidRDefault="00000000">
      <w:pPr>
        <w:wordWrap w:val="0"/>
        <w:autoSpaceDE w:val="0"/>
        <w:autoSpaceDN w:val="0"/>
        <w:spacing w:before="259" w:after="36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1"/>
          <w:sz w:val="23"/>
          <w:lang w:val="pt-BR"/>
        </w:rPr>
        <w:t>O</w:t>
      </w:r>
      <w:r w:rsidRPr="005B714D">
        <w:rPr>
          <w:rFonts w:ascii="Times New Roman" w:eastAsia="Times New Roman" w:hAnsi="Times New Roman"/>
          <w:color w:val="000000"/>
          <w:spacing w:val="118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projeto</w:t>
      </w:r>
      <w:r w:rsidRPr="005B714D">
        <w:rPr>
          <w:rFonts w:ascii="Times New Roman" w:eastAsia="Times New Roman" w:hAnsi="Times New Roman"/>
          <w:color w:val="000000"/>
          <w:spacing w:val="11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poderá</w:t>
      </w:r>
      <w:r w:rsidRPr="005B714D">
        <w:rPr>
          <w:rFonts w:ascii="Times New Roman" w:eastAsia="Times New Roman" w:hAnsi="Times New Roman"/>
          <w:color w:val="000000"/>
          <w:spacing w:val="120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ser</w:t>
      </w:r>
      <w:r w:rsidRPr="005B714D">
        <w:rPr>
          <w:rFonts w:ascii="Times New Roman" w:eastAsia="Times New Roman" w:hAnsi="Times New Roman"/>
          <w:color w:val="000000"/>
          <w:spacing w:val="122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entregue</w:t>
      </w:r>
      <w:r w:rsidRPr="005B714D">
        <w:rPr>
          <w:rFonts w:ascii="Times New Roman" w:eastAsia="Times New Roman" w:hAnsi="Times New Roman"/>
          <w:color w:val="000000"/>
          <w:spacing w:val="11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diretamente</w:t>
      </w:r>
      <w:r w:rsidRPr="005B714D">
        <w:rPr>
          <w:rFonts w:ascii="Times New Roman" w:eastAsia="Times New Roman" w:hAnsi="Times New Roman"/>
          <w:color w:val="000000"/>
          <w:spacing w:val="118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em</w:t>
      </w:r>
      <w:r w:rsidRPr="005B714D">
        <w:rPr>
          <w:rFonts w:ascii="Times New Roman" w:eastAsia="Times New Roman" w:hAnsi="Times New Roman"/>
          <w:color w:val="000000"/>
          <w:spacing w:val="118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4"/>
          <w:sz w:val="23"/>
          <w:lang w:val="pt-BR"/>
        </w:rPr>
        <w:t>uma</w:t>
      </w:r>
      <w:r w:rsidRPr="005B714D">
        <w:rPr>
          <w:rFonts w:ascii="Times New Roman" w:eastAsia="Times New Roman" w:hAnsi="Times New Roman"/>
          <w:color w:val="000000"/>
          <w:spacing w:val="122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das</w:t>
      </w:r>
      <w:r w:rsidRPr="005B714D">
        <w:rPr>
          <w:rFonts w:ascii="Times New Roman" w:eastAsia="Times New Roman" w:hAnsi="Times New Roman"/>
          <w:color w:val="000000"/>
          <w:spacing w:val="120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agências</w:t>
      </w:r>
      <w:r w:rsidRPr="005B714D">
        <w:rPr>
          <w:rFonts w:ascii="Times New Roman" w:eastAsia="Times New Roman" w:hAnsi="Times New Roman"/>
          <w:color w:val="000000"/>
          <w:spacing w:val="122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do</w:t>
      </w:r>
    </w:p>
    <w:p w14:paraId="2B9F1D3D" w14:textId="03ECE4E4" w:rsidR="00196B81" w:rsidRPr="005B714D" w:rsidRDefault="00000000">
      <w:pPr>
        <w:wordWrap w:val="0"/>
        <w:autoSpaceDE w:val="0"/>
        <w:autoSpaceDN w:val="0"/>
        <w:spacing w:before="72" w:after="37" w:line="226" w:lineRule="exact"/>
        <w:ind w:left="677"/>
        <w:rPr>
          <w:lang w:val="pt-BR"/>
        </w:rPr>
      </w:pPr>
      <w:proofErr w:type="spellStart"/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SicoobCredicopa</w:t>
      </w:r>
      <w:proofErr w:type="spellEnd"/>
      <w:r w:rsidRPr="005B714D">
        <w:rPr>
          <w:rFonts w:ascii="Times New Roman" w:eastAsia="Times New Roman" w:hAnsi="Times New Roman"/>
          <w:color w:val="000000"/>
          <w:spacing w:val="1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ou</w:t>
      </w:r>
      <w:r w:rsidRPr="005B714D">
        <w:rPr>
          <w:rFonts w:ascii="Times New Roman" w:eastAsia="Times New Roman" w:hAnsi="Times New Roman"/>
          <w:color w:val="000000"/>
          <w:spacing w:val="1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enviado</w:t>
      </w:r>
      <w:r w:rsidRPr="005B714D">
        <w:rPr>
          <w:rFonts w:ascii="Times New Roman" w:eastAsia="Times New Roman" w:hAnsi="Times New Roman"/>
          <w:color w:val="000000"/>
          <w:spacing w:val="1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via</w:t>
      </w:r>
      <w:r w:rsidRPr="005B714D">
        <w:rPr>
          <w:rFonts w:ascii="Times New Roman" w:eastAsia="Times New Roman" w:hAnsi="Times New Roman"/>
          <w:color w:val="000000"/>
          <w:spacing w:val="18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6"/>
          <w:sz w:val="23"/>
          <w:lang w:val="pt-BR"/>
        </w:rPr>
        <w:t>e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-mail</w:t>
      </w:r>
      <w:r w:rsidRPr="005B714D">
        <w:rPr>
          <w:rFonts w:ascii="Times New Roman" w:eastAsia="Times New Roman" w:hAnsi="Times New Roman"/>
          <w:color w:val="000000"/>
          <w:spacing w:val="19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para</w:t>
      </w:r>
      <w:r w:rsidRPr="005B714D">
        <w:rPr>
          <w:rFonts w:ascii="Times New Roman" w:eastAsia="Times New Roman" w:hAnsi="Times New Roman"/>
          <w:color w:val="000000"/>
          <w:spacing w:val="17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credicopa</w:t>
      </w:r>
      <w:r w:rsidRPr="005B714D">
        <w:rPr>
          <w:rFonts w:ascii="Arial" w:eastAsia="Arial" w:hAnsi="Arial"/>
          <w:color w:val="000000"/>
          <w:spacing w:val="-5"/>
          <w:sz w:val="23"/>
          <w:lang w:val="pt-BR"/>
        </w:rPr>
        <w:t>@</w:t>
      </w:r>
      <w:r w:rsidR="005B714D" w:rsidRPr="005B714D">
        <w:rPr>
          <w:rFonts w:ascii="Arial" w:eastAsia="Arial" w:hAnsi="Arial"/>
          <w:color w:val="000000"/>
          <w:spacing w:val="-2"/>
          <w:sz w:val="23"/>
          <w:lang w:val="pt-BR"/>
        </w:rPr>
        <w:t>sicoob</w:t>
      </w:r>
      <w:r w:rsidRPr="005B714D">
        <w:rPr>
          <w:rFonts w:ascii="Arial" w:eastAsia="Arial" w:hAnsi="Arial"/>
          <w:color w:val="000000"/>
          <w:spacing w:val="-1"/>
          <w:sz w:val="23"/>
          <w:lang w:val="pt-BR"/>
        </w:rPr>
        <w:t>.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com</w:t>
      </w:r>
      <w:r w:rsidRPr="005B714D">
        <w:rPr>
          <w:rFonts w:ascii="Arial" w:eastAsia="Arial" w:hAnsi="Arial"/>
          <w:color w:val="000000"/>
          <w:spacing w:val="2"/>
          <w:sz w:val="23"/>
          <w:lang w:val="pt-BR"/>
        </w:rPr>
        <w:t>.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br</w:t>
      </w:r>
      <w:r w:rsidRPr="005B714D">
        <w:rPr>
          <w:rFonts w:ascii="Times New Roman" w:eastAsia="Times New Roman" w:hAnsi="Times New Roman"/>
          <w:color w:val="000000"/>
          <w:spacing w:val="16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3"/>
          <w:sz w:val="23"/>
          <w:lang w:val="pt-BR"/>
        </w:rPr>
        <w:t>com</w:t>
      </w:r>
    </w:p>
    <w:p w14:paraId="12317FBC" w14:textId="77777777" w:rsidR="00196B81" w:rsidRPr="005B714D" w:rsidRDefault="00000000">
      <w:pPr>
        <w:wordWrap w:val="0"/>
        <w:autoSpaceDE w:val="0"/>
        <w:autoSpaceDN w:val="0"/>
        <w:spacing w:before="74" w:after="0" w:line="226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o</w:t>
      </w:r>
      <w:r w:rsidRPr="005B714D">
        <w:rPr>
          <w:rFonts w:ascii="Times New Roman" w:eastAsia="Times New Roman" w:hAnsi="Times New Roman"/>
          <w:color w:val="000000"/>
          <w:spacing w:val="4"/>
          <w:sz w:val="23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23"/>
          <w:lang w:val="pt-BR"/>
        </w:rPr>
        <w:t>assunto</w:t>
      </w:r>
      <w:r w:rsidRPr="005B714D">
        <w:rPr>
          <w:rFonts w:ascii="Times New Roman" w:eastAsia="Times New Roman" w:hAnsi="Times New Roman"/>
          <w:b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Projeto</w:t>
      </w:r>
      <w:r w:rsidRPr="005B714D">
        <w:rPr>
          <w:rFonts w:ascii="Times New Roman" w:eastAsia="Times New Roman" w:hAnsi="Times New Roman"/>
          <w:b/>
          <w:color w:val="000000"/>
          <w:spacing w:val="7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3"/>
          <w:lang w:val="pt-BR"/>
        </w:rPr>
        <w:t>de</w:t>
      </w:r>
      <w:r w:rsidRPr="005B714D">
        <w:rPr>
          <w:rFonts w:ascii="Times New Roman" w:eastAsia="Times New Roman" w:hAnsi="Times New Roman"/>
          <w:b/>
          <w:color w:val="000000"/>
          <w:spacing w:val="5"/>
          <w:sz w:val="23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3"/>
          <w:lang w:val="pt-BR"/>
        </w:rPr>
        <w:t>patrocínio</w:t>
      </w:r>
      <w:r w:rsidRPr="005B714D">
        <w:rPr>
          <w:rFonts w:ascii="Arial" w:eastAsia="Arial" w:hAnsi="Arial"/>
          <w:color w:val="000000"/>
          <w:spacing w:val="-1"/>
          <w:sz w:val="23"/>
          <w:lang w:val="pt-BR"/>
        </w:rPr>
        <w:t>.</w:t>
      </w:r>
    </w:p>
    <w:p w14:paraId="0FFE0938" w14:textId="77777777" w:rsidR="00196B81" w:rsidRPr="005B714D" w:rsidRDefault="00196B81">
      <w:pPr>
        <w:spacing w:after="0"/>
        <w:rPr>
          <w:lang w:val="pt-BR"/>
        </w:rPr>
        <w:sectPr w:rsidR="00196B81" w:rsidRPr="005B71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661" w:right="1440" w:bottom="763" w:left="1440" w:header="720" w:footer="720" w:gutter="0"/>
          <w:cols w:space="720" w:equalWidth="0">
            <w:col w:w="9360" w:space="0"/>
          </w:cols>
          <w:docGrid w:linePitch="360"/>
        </w:sectPr>
      </w:pPr>
    </w:p>
    <w:p w14:paraId="1FB46C7B" w14:textId="61DD3304" w:rsidR="00196B81" w:rsidRPr="005B714D" w:rsidRDefault="00196B81">
      <w:pPr>
        <w:wordWrap w:val="0"/>
        <w:autoSpaceDE w:val="0"/>
        <w:autoSpaceDN w:val="0"/>
        <w:spacing w:after="587" w:line="14" w:lineRule="exact"/>
        <w:rPr>
          <w:lang w:val="pt-BR"/>
        </w:rPr>
      </w:pPr>
    </w:p>
    <w:p w14:paraId="67B27AEE" w14:textId="77777777" w:rsidR="00196B81" w:rsidRPr="005B714D" w:rsidRDefault="00000000">
      <w:pPr>
        <w:wordWrap w:val="0"/>
        <w:autoSpaceDE w:val="0"/>
        <w:autoSpaceDN w:val="0"/>
        <w:spacing w:before="1202" w:after="674" w:line="526" w:lineRule="exact"/>
        <w:ind w:left="1882"/>
        <w:rPr>
          <w:lang w:val="pt-BR"/>
        </w:rPr>
      </w:pPr>
      <w:r w:rsidRPr="005B714D">
        <w:rPr>
          <w:rFonts w:ascii="Calibri" w:eastAsia="Calibri" w:hAnsi="Calibri"/>
          <w:b/>
          <w:color w:val="000000"/>
          <w:spacing w:val="-2"/>
          <w:sz w:val="53"/>
          <w:lang w:val="pt-BR"/>
        </w:rPr>
        <w:t>PROJETO</w:t>
      </w:r>
      <w:r w:rsidRPr="005B714D">
        <w:rPr>
          <w:rFonts w:ascii="Times New Roman" w:eastAsia="Times New Roman" w:hAnsi="Times New Roman"/>
          <w:b/>
          <w:color w:val="000000"/>
          <w:spacing w:val="-10"/>
          <w:sz w:val="53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000000"/>
          <w:spacing w:val="-2"/>
          <w:sz w:val="53"/>
          <w:lang w:val="pt-BR"/>
        </w:rPr>
        <w:t>DE</w:t>
      </w:r>
      <w:r w:rsidRPr="005B714D">
        <w:rPr>
          <w:rFonts w:ascii="Times New Roman" w:eastAsia="Times New Roman" w:hAnsi="Times New Roman"/>
          <w:b/>
          <w:color w:val="000000"/>
          <w:spacing w:val="-13"/>
          <w:sz w:val="53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000000"/>
          <w:spacing w:val="-2"/>
          <w:sz w:val="53"/>
          <w:lang w:val="pt-BR"/>
        </w:rPr>
        <w:t>PATROCÍNIO</w:t>
      </w:r>
    </w:p>
    <w:p w14:paraId="4522EAE8" w14:textId="77777777" w:rsidR="00196B81" w:rsidRPr="005B714D" w:rsidRDefault="00000000">
      <w:pPr>
        <w:wordWrap w:val="0"/>
        <w:autoSpaceDE w:val="0"/>
        <w:autoSpaceDN w:val="0"/>
        <w:spacing w:before="1348" w:after="628" w:line="490" w:lineRule="exact"/>
        <w:ind w:left="1730"/>
        <w:rPr>
          <w:lang w:val="pt-BR"/>
        </w:rPr>
      </w:pPr>
      <w:r w:rsidRPr="005B714D">
        <w:rPr>
          <w:rFonts w:ascii="Calibri" w:eastAsia="Calibri" w:hAnsi="Calibri"/>
          <w:b/>
          <w:color w:val="FF0000"/>
          <w:sz w:val="49"/>
          <w:lang w:val="pt-BR"/>
        </w:rPr>
        <w:t>NOME</w:t>
      </w:r>
      <w:r w:rsidRPr="005B714D">
        <w:rPr>
          <w:rFonts w:ascii="Times New Roman" w:eastAsia="Times New Roman" w:hAnsi="Times New Roman"/>
          <w:b/>
          <w:color w:val="FF0000"/>
          <w:spacing w:val="-12"/>
          <w:sz w:val="49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FF0000"/>
          <w:sz w:val="49"/>
          <w:lang w:val="pt-BR"/>
        </w:rPr>
        <w:t>DO</w:t>
      </w:r>
      <w:r w:rsidRPr="005B714D">
        <w:rPr>
          <w:rFonts w:ascii="Times New Roman" w:eastAsia="Times New Roman" w:hAnsi="Times New Roman"/>
          <w:b/>
          <w:color w:val="FF0000"/>
          <w:spacing w:val="-12"/>
          <w:sz w:val="49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FF0000"/>
          <w:spacing w:val="-1"/>
          <w:sz w:val="49"/>
          <w:lang w:val="pt-BR"/>
        </w:rPr>
        <w:t>EVENTO</w:t>
      </w:r>
      <w:r w:rsidRPr="005B714D">
        <w:rPr>
          <w:rFonts w:ascii="Calibri" w:eastAsia="Calibri" w:hAnsi="Calibri"/>
          <w:b/>
          <w:color w:val="FF0000"/>
          <w:sz w:val="49"/>
          <w:lang w:val="pt-BR"/>
        </w:rPr>
        <w:t>/PROJETO</w:t>
      </w:r>
    </w:p>
    <w:p w14:paraId="679A9614" w14:textId="77777777" w:rsidR="00196B81" w:rsidRPr="005B714D" w:rsidRDefault="00000000">
      <w:pPr>
        <w:wordWrap w:val="0"/>
        <w:autoSpaceDE w:val="0"/>
        <w:autoSpaceDN w:val="0"/>
        <w:spacing w:before="1256" w:after="1064" w:line="490" w:lineRule="exact"/>
        <w:ind w:left="4006"/>
        <w:rPr>
          <w:lang w:val="pt-BR"/>
        </w:rPr>
      </w:pPr>
      <w:r w:rsidRPr="005B714D">
        <w:rPr>
          <w:rFonts w:ascii="Calibri" w:eastAsia="Calibri" w:hAnsi="Calibri"/>
          <w:b/>
          <w:color w:val="000000"/>
          <w:sz w:val="49"/>
          <w:u w:val="single"/>
          <w:lang w:val="pt-BR"/>
        </w:rPr>
        <w:t>TEMA</w:t>
      </w:r>
      <w:r w:rsidRPr="005B714D">
        <w:rPr>
          <w:rFonts w:ascii="Calibri" w:eastAsia="Calibri" w:hAnsi="Calibri"/>
          <w:b/>
          <w:color w:val="000000"/>
          <w:spacing w:val="-3"/>
          <w:sz w:val="49"/>
          <w:u w:val="single"/>
          <w:lang w:val="pt-BR"/>
        </w:rPr>
        <w:t>:</w:t>
      </w:r>
    </w:p>
    <w:p w14:paraId="307C6844" w14:textId="77777777" w:rsidR="00196B81" w:rsidRPr="005B714D" w:rsidRDefault="00000000">
      <w:pPr>
        <w:wordWrap w:val="0"/>
        <w:autoSpaceDE w:val="0"/>
        <w:autoSpaceDN w:val="0"/>
        <w:spacing w:before="2129" w:after="1006" w:line="452" w:lineRule="exact"/>
        <w:ind w:left="1200"/>
        <w:rPr>
          <w:lang w:val="pt-BR"/>
        </w:rPr>
      </w:pPr>
      <w:r w:rsidRPr="005B714D">
        <w:rPr>
          <w:rFonts w:ascii="Calibri" w:eastAsia="Calibri" w:hAnsi="Calibri"/>
          <w:b/>
          <w:color w:val="FF0000"/>
          <w:spacing w:val="1"/>
          <w:sz w:val="45"/>
          <w:lang w:val="pt-BR"/>
        </w:rPr>
        <w:t>DATA</w:t>
      </w:r>
      <w:r w:rsidRPr="005B714D">
        <w:rPr>
          <w:rFonts w:ascii="Calibri" w:eastAsia="Calibri" w:hAnsi="Calibri"/>
          <w:b/>
          <w:color w:val="FF0000"/>
          <w:w w:val="99"/>
          <w:sz w:val="45"/>
          <w:lang w:val="pt-BR"/>
        </w:rPr>
        <w:t>,</w:t>
      </w:r>
      <w:r w:rsidRPr="005B714D">
        <w:rPr>
          <w:rFonts w:ascii="Times New Roman" w:eastAsia="Times New Roman" w:hAnsi="Times New Roman"/>
          <w:b/>
          <w:color w:val="FF0000"/>
          <w:spacing w:val="-10"/>
          <w:sz w:val="45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FF0000"/>
          <w:sz w:val="45"/>
          <w:lang w:val="pt-BR"/>
        </w:rPr>
        <w:t>PERÍODO</w:t>
      </w:r>
      <w:r w:rsidRPr="005B714D">
        <w:rPr>
          <w:rFonts w:ascii="Times New Roman" w:eastAsia="Times New Roman" w:hAnsi="Times New Roman"/>
          <w:b/>
          <w:color w:val="FF0000"/>
          <w:spacing w:val="-12"/>
          <w:sz w:val="45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FF0000"/>
          <w:sz w:val="45"/>
          <w:lang w:val="pt-BR"/>
        </w:rPr>
        <w:t>DO</w:t>
      </w:r>
      <w:r w:rsidRPr="005B714D">
        <w:rPr>
          <w:rFonts w:ascii="Times New Roman" w:eastAsia="Times New Roman" w:hAnsi="Times New Roman"/>
          <w:b/>
          <w:color w:val="FF0000"/>
          <w:spacing w:val="-7"/>
          <w:sz w:val="45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FF0000"/>
          <w:sz w:val="45"/>
          <w:lang w:val="pt-BR"/>
        </w:rPr>
        <w:t>EVENTO</w:t>
      </w:r>
      <w:r w:rsidRPr="005B714D">
        <w:rPr>
          <w:rFonts w:ascii="Times New Roman" w:eastAsia="Times New Roman" w:hAnsi="Times New Roman"/>
          <w:b/>
          <w:color w:val="FF0000"/>
          <w:spacing w:val="-12"/>
          <w:sz w:val="45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FF0000"/>
          <w:spacing w:val="1"/>
          <w:sz w:val="45"/>
          <w:lang w:val="pt-BR"/>
        </w:rPr>
        <w:t>E</w:t>
      </w:r>
      <w:r w:rsidRPr="005B714D">
        <w:rPr>
          <w:rFonts w:ascii="Times New Roman" w:eastAsia="Times New Roman" w:hAnsi="Times New Roman"/>
          <w:b/>
          <w:color w:val="FF0000"/>
          <w:spacing w:val="-10"/>
          <w:sz w:val="45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FF0000"/>
          <w:sz w:val="45"/>
          <w:lang w:val="pt-BR"/>
        </w:rPr>
        <w:t>LOCAL</w:t>
      </w:r>
    </w:p>
    <w:p w14:paraId="2FB8BADE" w14:textId="77777777" w:rsidR="00196B81" w:rsidRPr="005B714D" w:rsidRDefault="00000000">
      <w:pPr>
        <w:wordWrap w:val="0"/>
        <w:autoSpaceDE w:val="0"/>
        <w:autoSpaceDN w:val="0"/>
        <w:spacing w:before="2012" w:after="184" w:line="452" w:lineRule="exact"/>
        <w:ind w:left="3614"/>
        <w:rPr>
          <w:lang w:val="pt-BR"/>
        </w:rPr>
      </w:pPr>
      <w:r w:rsidRPr="005B714D">
        <w:rPr>
          <w:rFonts w:ascii="Calibri" w:eastAsia="Calibri" w:hAnsi="Calibri"/>
          <w:b/>
          <w:color w:val="FF0000"/>
          <w:sz w:val="45"/>
          <w:lang w:val="pt-BR"/>
        </w:rPr>
        <w:t>CIDADE</w:t>
      </w:r>
      <w:r w:rsidRPr="005B714D">
        <w:rPr>
          <w:rFonts w:ascii="Calibri" w:eastAsia="Calibri" w:hAnsi="Calibri"/>
          <w:b/>
          <w:color w:val="FF0000"/>
          <w:spacing w:val="1"/>
          <w:sz w:val="45"/>
          <w:lang w:val="pt-BR"/>
        </w:rPr>
        <w:t>/</w:t>
      </w:r>
      <w:r w:rsidRPr="005B714D">
        <w:rPr>
          <w:rFonts w:ascii="Calibri" w:eastAsia="Calibri" w:hAnsi="Calibri"/>
          <w:b/>
          <w:color w:val="FF0000"/>
          <w:sz w:val="45"/>
          <w:lang w:val="pt-BR"/>
        </w:rPr>
        <w:t>UF</w:t>
      </w:r>
    </w:p>
    <w:p w14:paraId="5CE59909" w14:textId="77777777" w:rsidR="00196B81" w:rsidRPr="005B714D" w:rsidRDefault="00000000">
      <w:pPr>
        <w:wordWrap w:val="0"/>
        <w:autoSpaceDE w:val="0"/>
        <w:autoSpaceDN w:val="0"/>
        <w:spacing w:before="369" w:after="0" w:line="452" w:lineRule="exact"/>
        <w:ind w:left="4236"/>
        <w:rPr>
          <w:lang w:val="pt-BR"/>
        </w:rPr>
      </w:pPr>
      <w:r w:rsidRPr="005B714D">
        <w:rPr>
          <w:rFonts w:ascii="Calibri" w:eastAsia="Calibri" w:hAnsi="Calibri"/>
          <w:b/>
          <w:color w:val="FF0000"/>
          <w:sz w:val="45"/>
          <w:lang w:val="pt-BR"/>
        </w:rPr>
        <w:t>ANO</w:t>
      </w:r>
    </w:p>
    <w:p w14:paraId="6F2CC58F" w14:textId="77777777" w:rsidR="00196B81" w:rsidRPr="005B714D" w:rsidRDefault="00196B81">
      <w:pPr>
        <w:spacing w:after="0"/>
        <w:rPr>
          <w:lang w:val="pt-BR"/>
        </w:rPr>
        <w:sectPr w:rsidR="00196B81" w:rsidRPr="005B714D">
          <w:pgSz w:w="12240" w:h="15840"/>
          <w:pgMar w:top="1176" w:right="1440" w:bottom="1440" w:left="1440" w:header="720" w:footer="720" w:gutter="0"/>
          <w:cols w:space="720" w:equalWidth="0">
            <w:col w:w="9360" w:space="0"/>
          </w:cols>
          <w:docGrid w:linePitch="360"/>
        </w:sectPr>
      </w:pPr>
    </w:p>
    <w:p w14:paraId="23A3F03E" w14:textId="7DFB0B73" w:rsidR="00196B81" w:rsidRPr="005B714D" w:rsidRDefault="00000000">
      <w:pPr>
        <w:wordWrap w:val="0"/>
        <w:autoSpaceDE w:val="0"/>
        <w:autoSpaceDN w:val="0"/>
        <w:spacing w:after="524" w:line="14" w:lineRule="exact"/>
        <w:rPr>
          <w:lang w:val="pt-BR"/>
        </w:rPr>
      </w:pPr>
      <w:r>
        <w:rPr>
          <w:noProof/>
        </w:rPr>
        <w:lastRenderedPageBreak/>
        <w:drawing>
          <wp:anchor distT="0" distB="0" distL="0" distR="0" simplePos="0" relativeHeight="251661312" behindDoc="1" locked="0" layoutInCell="1" allowOverlap="1" wp14:anchorId="3D4A3F4E" wp14:editId="22F3234E">
            <wp:simplePos x="0" y="0"/>
            <wp:positionH relativeFrom="page">
              <wp:posOffset>1411224</wp:posOffset>
            </wp:positionH>
            <wp:positionV relativeFrom="page">
              <wp:posOffset>1656588</wp:posOffset>
            </wp:positionV>
            <wp:extent cx="4942840" cy="1625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42840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1" locked="0" layoutInCell="1" allowOverlap="1" wp14:anchorId="07C3EEF9" wp14:editId="02B3773D">
            <wp:simplePos x="0" y="0"/>
            <wp:positionH relativeFrom="page">
              <wp:posOffset>1411224</wp:posOffset>
            </wp:positionH>
            <wp:positionV relativeFrom="page">
              <wp:posOffset>4486655</wp:posOffset>
            </wp:positionV>
            <wp:extent cx="4942840" cy="1625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42840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444693" w14:textId="77777777" w:rsidR="00196B81" w:rsidRPr="005B714D" w:rsidRDefault="00000000">
      <w:pPr>
        <w:wordWrap w:val="0"/>
        <w:autoSpaceDE w:val="0"/>
        <w:autoSpaceDN w:val="0"/>
        <w:spacing w:before="1076" w:after="144" w:line="208" w:lineRule="exact"/>
        <w:ind w:left="782"/>
        <w:rPr>
          <w:lang w:val="pt-BR"/>
        </w:rPr>
      </w:pPr>
      <w:r w:rsidRPr="005B714D">
        <w:rPr>
          <w:rFonts w:ascii="Calibri" w:eastAsia="Calibri" w:hAnsi="Calibri"/>
          <w:b/>
          <w:color w:val="000000"/>
          <w:spacing w:val="-2"/>
          <w:sz w:val="21"/>
          <w:u w:val="single"/>
          <w:lang w:val="pt-BR"/>
        </w:rPr>
        <w:t>PLANO</w:t>
      </w:r>
      <w:r w:rsidRPr="005B714D">
        <w:rPr>
          <w:rFonts w:ascii="Calibri" w:eastAsia="Calibri" w:hAnsi="Calibri"/>
          <w:b/>
          <w:color w:val="000000"/>
          <w:sz w:val="21"/>
          <w:u w:val="single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000000"/>
          <w:spacing w:val="-3"/>
          <w:sz w:val="21"/>
          <w:u w:val="single"/>
          <w:lang w:val="pt-BR"/>
        </w:rPr>
        <w:t xml:space="preserve">DE </w:t>
      </w:r>
      <w:r w:rsidRPr="005B714D">
        <w:rPr>
          <w:rFonts w:ascii="Calibri" w:eastAsia="Calibri" w:hAnsi="Calibri"/>
          <w:b/>
          <w:color w:val="000000"/>
          <w:w w:val="99"/>
          <w:sz w:val="21"/>
          <w:u w:val="single"/>
          <w:lang w:val="pt-BR"/>
        </w:rPr>
        <w:t>TRABALHO</w:t>
      </w:r>
    </w:p>
    <w:p w14:paraId="4D545D41" w14:textId="77777777" w:rsidR="00196B81" w:rsidRPr="005B714D" w:rsidRDefault="00196B81">
      <w:pPr>
        <w:wordWrap w:val="0"/>
        <w:autoSpaceDE w:val="0"/>
        <w:autoSpaceDN w:val="0"/>
        <w:spacing w:before="275" w:after="0" w:line="14" w:lineRule="exact"/>
        <w:rPr>
          <w:lang w:val="pt-BR"/>
        </w:rPr>
      </w:pPr>
    </w:p>
    <w:tbl>
      <w:tblPr>
        <w:tblW w:w="0" w:type="auto"/>
        <w:tblInd w:w="724" w:type="dxa"/>
        <w:tblLayout w:type="fixed"/>
        <w:tblLook w:val="04A0" w:firstRow="1" w:lastRow="0" w:firstColumn="1" w:lastColumn="0" w:noHBand="0" w:noVBand="1"/>
      </w:tblPr>
      <w:tblGrid>
        <w:gridCol w:w="2064"/>
        <w:gridCol w:w="798"/>
        <w:gridCol w:w="1733"/>
        <w:gridCol w:w="1387"/>
        <w:gridCol w:w="1932"/>
      </w:tblGrid>
      <w:tr w:rsidR="00196B81" w14:paraId="2E38E41C" w14:textId="77777777">
        <w:trPr>
          <w:trHeight w:hRule="exact" w:val="292"/>
        </w:trPr>
        <w:tc>
          <w:tcPr>
            <w:tcW w:w="7914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tcMar>
              <w:left w:w="0" w:type="dxa"/>
              <w:right w:w="0" w:type="dxa"/>
            </w:tcMar>
          </w:tcPr>
          <w:p w14:paraId="388A5703" w14:textId="77777777" w:rsidR="00196B81" w:rsidRDefault="00000000">
            <w:pPr>
              <w:wordWrap w:val="0"/>
              <w:autoSpaceDE w:val="0"/>
              <w:autoSpaceDN w:val="0"/>
              <w:spacing w:before="69" w:after="0" w:line="208" w:lineRule="exact"/>
              <w:ind w:left="62"/>
            </w:pPr>
            <w:r>
              <w:rPr>
                <w:rFonts w:ascii="Calibri" w:eastAsia="Calibri" w:hAnsi="Calibri"/>
                <w:b/>
                <w:color w:val="000000"/>
                <w:spacing w:val="-2"/>
                <w:sz w:val="21"/>
              </w:rPr>
              <w:t>DADOS</w:t>
            </w:r>
            <w:r>
              <w:rPr>
                <w:rFonts w:ascii="Times New Roman" w:eastAsia="Times New Roman" w:hAnsi="Times New Roman"/>
                <w:b/>
                <w:color w:val="000000"/>
                <w:spacing w:val="-7"/>
                <w:sz w:val="21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  <w:spacing w:val="-1"/>
                <w:sz w:val="21"/>
              </w:rPr>
              <w:t>CADASTRAIS</w:t>
            </w:r>
          </w:p>
        </w:tc>
      </w:tr>
      <w:tr w:rsidR="00196B81" w14:paraId="17C2201D" w14:textId="77777777">
        <w:trPr>
          <w:trHeight w:hRule="exact" w:val="854"/>
        </w:trPr>
        <w:tc>
          <w:tcPr>
            <w:tcW w:w="5982" w:type="dxa"/>
            <w:gridSpan w:val="4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93CDBA" w14:textId="77777777" w:rsidR="00196B81" w:rsidRDefault="00000000">
            <w:pPr>
              <w:wordWrap w:val="0"/>
              <w:autoSpaceDE w:val="0"/>
              <w:autoSpaceDN w:val="0"/>
              <w:spacing w:before="38" w:after="0" w:line="208" w:lineRule="exact"/>
              <w:ind w:left="62"/>
            </w:pPr>
            <w:r>
              <w:rPr>
                <w:rFonts w:ascii="Calibri" w:eastAsia="Calibri" w:hAnsi="Calibri"/>
                <w:b/>
                <w:color w:val="000000"/>
                <w:spacing w:val="-1"/>
                <w:sz w:val="21"/>
                <w:u w:val="single"/>
              </w:rPr>
              <w:t>PROPONENTE</w:t>
            </w:r>
            <w:r>
              <w:rPr>
                <w:rFonts w:ascii="Calibri" w:eastAsia="Calibri" w:hAnsi="Calibri"/>
                <w:b/>
                <w:color w:val="000000"/>
                <w:spacing w:val="-3"/>
                <w:sz w:val="21"/>
                <w:u w:val="single"/>
              </w:rPr>
              <w:t>:</w:t>
            </w:r>
          </w:p>
          <w:p w14:paraId="5C484451" w14:textId="77777777" w:rsidR="00196B81" w:rsidRDefault="00000000">
            <w:pPr>
              <w:wordWrap w:val="0"/>
              <w:autoSpaceDE w:val="0"/>
              <w:autoSpaceDN w:val="0"/>
              <w:spacing w:before="102" w:after="0" w:line="208" w:lineRule="exact"/>
              <w:ind w:left="62"/>
            </w:pPr>
            <w:r>
              <w:rPr>
                <w:rFonts w:ascii="Calibri" w:eastAsia="Calibri" w:hAnsi="Calibri"/>
                <w:color w:val="FF0000"/>
                <w:spacing w:val="-2"/>
                <w:sz w:val="21"/>
              </w:rPr>
              <w:t>NOME</w:t>
            </w:r>
            <w:r>
              <w:rPr>
                <w:rFonts w:ascii="Times New Roman" w:eastAsia="Times New Roman" w:hAnsi="Times New Roman"/>
                <w:color w:val="FF0000"/>
                <w:spacing w:val="-8"/>
                <w:sz w:val="21"/>
              </w:rPr>
              <w:t xml:space="preserve"> </w:t>
            </w:r>
            <w:r>
              <w:rPr>
                <w:rFonts w:ascii="Calibri" w:eastAsia="Calibri" w:hAnsi="Calibri"/>
                <w:color w:val="FF0000"/>
                <w:spacing w:val="-2"/>
                <w:sz w:val="21"/>
              </w:rPr>
              <w:t>COMPLETO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71B8E8" w14:textId="77777777" w:rsidR="00196B81" w:rsidRDefault="00000000">
            <w:pPr>
              <w:wordWrap w:val="0"/>
              <w:autoSpaceDE w:val="0"/>
              <w:autoSpaceDN w:val="0"/>
              <w:spacing w:before="67" w:after="0" w:line="208" w:lineRule="exact"/>
              <w:ind w:left="65"/>
            </w:pPr>
            <w:r>
              <w:rPr>
                <w:rFonts w:ascii="Calibri" w:eastAsia="Calibri" w:hAnsi="Calibri"/>
                <w:b/>
                <w:color w:val="000000"/>
                <w:spacing w:val="-2"/>
                <w:sz w:val="21"/>
                <w:u w:val="single"/>
              </w:rPr>
              <w:t>CPF/</w:t>
            </w:r>
            <w:r>
              <w:rPr>
                <w:rFonts w:ascii="Calibri" w:eastAsia="Calibri" w:hAnsi="Calibri"/>
                <w:b/>
                <w:color w:val="000000"/>
                <w:sz w:val="21"/>
                <w:u w:val="single"/>
              </w:rPr>
              <w:t>CNPJ</w:t>
            </w:r>
          </w:p>
          <w:p w14:paraId="34CF822F" w14:textId="77777777" w:rsidR="00196B81" w:rsidRDefault="00000000">
            <w:pPr>
              <w:wordWrap w:val="0"/>
              <w:autoSpaceDE w:val="0"/>
              <w:autoSpaceDN w:val="0"/>
              <w:spacing w:before="73" w:after="0" w:line="208" w:lineRule="exact"/>
              <w:ind w:left="65"/>
            </w:pPr>
            <w:r>
              <w:rPr>
                <w:rFonts w:ascii="Calibri" w:eastAsia="Calibri" w:hAnsi="Calibri"/>
                <w:color w:val="FF0000"/>
                <w:spacing w:val="-2"/>
                <w:sz w:val="21"/>
              </w:rPr>
              <w:t>00000000000</w:t>
            </w:r>
          </w:p>
        </w:tc>
      </w:tr>
      <w:tr w:rsidR="00196B81" w14:paraId="1CC1A96B" w14:textId="77777777">
        <w:trPr>
          <w:trHeight w:hRule="exact" w:val="574"/>
        </w:trPr>
        <w:tc>
          <w:tcPr>
            <w:tcW w:w="7914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56C69D" w14:textId="77777777" w:rsidR="00196B81" w:rsidRDefault="00000000">
            <w:pPr>
              <w:wordWrap w:val="0"/>
              <w:autoSpaceDE w:val="0"/>
              <w:autoSpaceDN w:val="0"/>
              <w:spacing w:before="67" w:after="0" w:line="208" w:lineRule="exact"/>
              <w:ind w:left="62"/>
            </w:pPr>
            <w:r>
              <w:rPr>
                <w:rFonts w:ascii="Calibri" w:eastAsia="Calibri" w:hAnsi="Calibri"/>
                <w:b/>
                <w:color w:val="000000"/>
                <w:spacing w:val="-1"/>
                <w:sz w:val="21"/>
                <w:u w:val="single"/>
              </w:rPr>
              <w:t>ENDEREÇO</w:t>
            </w:r>
            <w:r>
              <w:rPr>
                <w:rFonts w:ascii="Calibri" w:eastAsia="Calibri" w:hAnsi="Calibri"/>
                <w:b/>
                <w:color w:val="000000"/>
                <w:spacing w:val="-3"/>
                <w:sz w:val="21"/>
                <w:u w:val="single"/>
              </w:rPr>
              <w:t>:</w:t>
            </w:r>
          </w:p>
          <w:p w14:paraId="550E32DA" w14:textId="77777777" w:rsidR="00196B81" w:rsidRDefault="00000000">
            <w:pPr>
              <w:wordWrap w:val="0"/>
              <w:autoSpaceDE w:val="0"/>
              <w:autoSpaceDN w:val="0"/>
              <w:spacing w:before="75" w:after="0" w:line="208" w:lineRule="exact"/>
              <w:ind w:left="62"/>
            </w:pPr>
            <w:r>
              <w:rPr>
                <w:rFonts w:ascii="Calibri" w:eastAsia="Calibri" w:hAnsi="Calibri"/>
                <w:color w:val="FF0000"/>
                <w:spacing w:val="-2"/>
                <w:sz w:val="21"/>
              </w:rPr>
              <w:t>ENDEREÇO</w:t>
            </w:r>
            <w:r>
              <w:rPr>
                <w:rFonts w:ascii="Times New Roman" w:eastAsia="Times New Roman" w:hAnsi="Times New Roman"/>
                <w:color w:val="FF0000"/>
                <w:spacing w:val="-8"/>
                <w:sz w:val="21"/>
              </w:rPr>
              <w:t xml:space="preserve"> </w:t>
            </w:r>
            <w:r>
              <w:rPr>
                <w:rFonts w:ascii="Calibri" w:eastAsia="Calibri" w:hAnsi="Calibri"/>
                <w:color w:val="FF0000"/>
                <w:spacing w:val="-2"/>
                <w:sz w:val="21"/>
              </w:rPr>
              <w:t>COMPLETO</w:t>
            </w:r>
          </w:p>
        </w:tc>
      </w:tr>
      <w:tr w:rsidR="00196B81" w14:paraId="658D248A" w14:textId="77777777">
        <w:trPr>
          <w:trHeight w:hRule="exact" w:val="572"/>
        </w:trPr>
        <w:tc>
          <w:tcPr>
            <w:tcW w:w="206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4C8D27A4" w14:textId="77777777" w:rsidR="00196B81" w:rsidRDefault="00000000">
            <w:pPr>
              <w:wordWrap w:val="0"/>
              <w:autoSpaceDE w:val="0"/>
              <w:autoSpaceDN w:val="0"/>
              <w:spacing w:before="69" w:after="0" w:line="208" w:lineRule="exact"/>
              <w:ind w:left="62"/>
            </w:pPr>
            <w:r>
              <w:rPr>
                <w:rFonts w:ascii="Calibri" w:eastAsia="Calibri" w:hAnsi="Calibri"/>
                <w:b/>
                <w:color w:val="000000"/>
                <w:spacing w:val="-2"/>
                <w:sz w:val="21"/>
                <w:u w:val="single"/>
              </w:rPr>
              <w:t>CIDADE</w:t>
            </w:r>
            <w:r>
              <w:rPr>
                <w:rFonts w:ascii="Calibri" w:eastAsia="Calibri" w:hAnsi="Calibri"/>
                <w:b/>
                <w:color w:val="000000"/>
                <w:spacing w:val="1"/>
                <w:sz w:val="21"/>
                <w:u w:val="single"/>
              </w:rPr>
              <w:t>: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369A24" w14:textId="77777777" w:rsidR="00196B81" w:rsidRDefault="00000000">
            <w:pPr>
              <w:wordWrap w:val="0"/>
              <w:autoSpaceDE w:val="0"/>
              <w:autoSpaceDN w:val="0"/>
              <w:spacing w:before="69" w:after="0" w:line="208" w:lineRule="exact"/>
              <w:ind w:left="65"/>
            </w:pPr>
            <w:r>
              <w:rPr>
                <w:rFonts w:ascii="Calibri" w:eastAsia="Calibri" w:hAnsi="Calibri"/>
                <w:b/>
                <w:color w:val="000000"/>
                <w:spacing w:val="-3"/>
                <w:sz w:val="21"/>
                <w:u w:val="single"/>
              </w:rPr>
              <w:t>UF</w:t>
            </w:r>
            <w:r>
              <w:rPr>
                <w:rFonts w:ascii="Calibri" w:eastAsia="Calibri" w:hAnsi="Calibri"/>
                <w:b/>
                <w:color w:val="000000"/>
                <w:w w:val="99"/>
                <w:sz w:val="21"/>
                <w:u w:val="single"/>
              </w:rPr>
              <w:t>:</w:t>
            </w:r>
          </w:p>
          <w:p w14:paraId="6FC42F91" w14:textId="77777777" w:rsidR="00196B81" w:rsidRDefault="00000000">
            <w:pPr>
              <w:wordWrap w:val="0"/>
              <w:autoSpaceDE w:val="0"/>
              <w:autoSpaceDN w:val="0"/>
              <w:spacing w:before="73" w:after="0" w:line="208" w:lineRule="exact"/>
              <w:ind w:left="65"/>
            </w:pPr>
            <w:r>
              <w:rPr>
                <w:rFonts w:ascii="Calibri" w:eastAsia="Calibri" w:hAnsi="Calibri"/>
                <w:color w:val="FF0000"/>
                <w:spacing w:val="-2"/>
                <w:sz w:val="21"/>
              </w:rPr>
              <w:t>MG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61BB5F" w14:textId="77777777" w:rsidR="00196B81" w:rsidRDefault="00000000">
            <w:pPr>
              <w:wordWrap w:val="0"/>
              <w:autoSpaceDE w:val="0"/>
              <w:autoSpaceDN w:val="0"/>
              <w:spacing w:before="69" w:after="0" w:line="208" w:lineRule="exact"/>
              <w:ind w:left="65"/>
            </w:pPr>
            <w:r>
              <w:rPr>
                <w:rFonts w:ascii="Calibri" w:eastAsia="Calibri" w:hAnsi="Calibri"/>
                <w:b/>
                <w:color w:val="000000"/>
                <w:spacing w:val="-1"/>
                <w:sz w:val="21"/>
                <w:u w:val="single"/>
              </w:rPr>
              <w:t>CEP</w:t>
            </w:r>
            <w:r>
              <w:rPr>
                <w:rFonts w:ascii="Calibri" w:eastAsia="Calibri" w:hAnsi="Calibri"/>
                <w:b/>
                <w:color w:val="000000"/>
                <w:sz w:val="21"/>
                <w:u w:val="single"/>
              </w:rPr>
              <w:t>:</w:t>
            </w:r>
          </w:p>
        </w:tc>
        <w:tc>
          <w:tcPr>
            <w:tcW w:w="3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5E025B" w14:textId="77777777" w:rsidR="00196B81" w:rsidRDefault="00000000">
            <w:pPr>
              <w:wordWrap w:val="0"/>
              <w:autoSpaceDE w:val="0"/>
              <w:autoSpaceDN w:val="0"/>
              <w:spacing w:before="69" w:after="0" w:line="208" w:lineRule="exact"/>
              <w:ind w:left="62"/>
            </w:pPr>
            <w:r>
              <w:rPr>
                <w:rFonts w:ascii="Calibri" w:eastAsia="Calibri" w:hAnsi="Calibri"/>
                <w:b/>
                <w:color w:val="000000"/>
                <w:spacing w:val="-2"/>
                <w:sz w:val="21"/>
                <w:u w:val="single"/>
              </w:rPr>
              <w:t>DDD/</w:t>
            </w:r>
            <w:r>
              <w:rPr>
                <w:rFonts w:ascii="Calibri" w:eastAsia="Calibri" w:hAnsi="Calibri"/>
                <w:b/>
                <w:color w:val="000000"/>
                <w:spacing w:val="-1"/>
                <w:sz w:val="21"/>
                <w:u w:val="single"/>
              </w:rPr>
              <w:t>TELEFONE</w:t>
            </w:r>
          </w:p>
        </w:tc>
      </w:tr>
      <w:tr w:rsidR="00196B81" w14:paraId="045C3C6B" w14:textId="77777777">
        <w:trPr>
          <w:trHeight w:hRule="exact" w:val="575"/>
        </w:trPr>
        <w:tc>
          <w:tcPr>
            <w:tcW w:w="4595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BFA6E9" w14:textId="77777777" w:rsidR="00196B81" w:rsidRDefault="00000000">
            <w:pPr>
              <w:wordWrap w:val="0"/>
              <w:autoSpaceDE w:val="0"/>
              <w:autoSpaceDN w:val="0"/>
              <w:spacing w:before="69" w:after="0" w:line="208" w:lineRule="exact"/>
              <w:ind w:left="62"/>
            </w:pPr>
            <w:r>
              <w:rPr>
                <w:rFonts w:ascii="Calibri" w:eastAsia="Calibri" w:hAnsi="Calibri"/>
                <w:b/>
                <w:color w:val="000000"/>
                <w:spacing w:val="-3"/>
                <w:sz w:val="21"/>
                <w:u w:val="single"/>
              </w:rPr>
              <w:t>DDD</w:t>
            </w:r>
            <w:r>
              <w:rPr>
                <w:rFonts w:ascii="Calibri" w:eastAsia="Calibri" w:hAnsi="Calibri"/>
                <w:b/>
                <w:color w:val="000000"/>
                <w:spacing w:val="-2"/>
                <w:sz w:val="21"/>
                <w:u w:val="single"/>
              </w:rPr>
              <w:t>/</w:t>
            </w:r>
            <w:r>
              <w:rPr>
                <w:rFonts w:ascii="Calibri" w:eastAsia="Calibri" w:hAnsi="Calibri"/>
                <w:b/>
                <w:color w:val="000000"/>
                <w:w w:val="99"/>
                <w:sz w:val="21"/>
                <w:u w:val="single"/>
              </w:rPr>
              <w:t>CELULAR</w:t>
            </w:r>
          </w:p>
        </w:tc>
        <w:tc>
          <w:tcPr>
            <w:tcW w:w="3319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731E3F" w14:textId="77777777" w:rsidR="00196B81" w:rsidRDefault="00000000">
            <w:pPr>
              <w:wordWrap w:val="0"/>
              <w:autoSpaceDE w:val="0"/>
              <w:autoSpaceDN w:val="0"/>
              <w:spacing w:before="69" w:after="0" w:line="208" w:lineRule="exact"/>
              <w:ind w:left="62"/>
            </w:pPr>
            <w:r>
              <w:rPr>
                <w:rFonts w:ascii="Calibri" w:eastAsia="Calibri" w:hAnsi="Calibri"/>
                <w:b/>
                <w:color w:val="000000"/>
                <w:w w:val="101"/>
                <w:sz w:val="21"/>
                <w:u w:val="single"/>
              </w:rPr>
              <w:t>E</w:t>
            </w:r>
            <w:r>
              <w:rPr>
                <w:rFonts w:ascii="Calibri" w:eastAsia="Calibri" w:hAnsi="Calibri"/>
                <w:b/>
                <w:color w:val="000000"/>
                <w:spacing w:val="-2"/>
                <w:sz w:val="21"/>
                <w:u w:val="single"/>
              </w:rPr>
              <w:t>-MAIL</w:t>
            </w:r>
          </w:p>
        </w:tc>
      </w:tr>
      <w:tr w:rsidR="00196B81" w14:paraId="01DEA7DC" w14:textId="77777777">
        <w:trPr>
          <w:trHeight w:hRule="exact" w:val="571"/>
        </w:trPr>
        <w:tc>
          <w:tcPr>
            <w:tcW w:w="7914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868D11" w14:textId="77777777" w:rsidR="00196B81" w:rsidRDefault="00000000">
            <w:pPr>
              <w:wordWrap w:val="0"/>
              <w:autoSpaceDE w:val="0"/>
              <w:autoSpaceDN w:val="0"/>
              <w:spacing w:before="38" w:after="0" w:line="208" w:lineRule="exact"/>
              <w:ind w:left="62"/>
            </w:pPr>
            <w:r>
              <w:rPr>
                <w:rFonts w:ascii="Calibri" w:eastAsia="Calibri" w:hAnsi="Calibri"/>
                <w:b/>
                <w:color w:val="000000"/>
                <w:sz w:val="21"/>
                <w:u w:val="single"/>
              </w:rPr>
              <w:t>SITE</w:t>
            </w:r>
            <w:r>
              <w:rPr>
                <w:rFonts w:ascii="Calibri" w:eastAsia="Calibri" w:hAnsi="Calibri"/>
                <w:b/>
                <w:color w:val="000000"/>
                <w:spacing w:val="-3"/>
                <w:sz w:val="21"/>
                <w:u w:val="single"/>
              </w:rPr>
              <w:t xml:space="preserve"> (</w:t>
            </w:r>
            <w:r>
              <w:rPr>
                <w:rFonts w:ascii="Calibri" w:eastAsia="Calibri" w:hAnsi="Calibri"/>
                <w:b/>
                <w:color w:val="000000"/>
                <w:spacing w:val="1"/>
                <w:sz w:val="21"/>
                <w:u w:val="single"/>
              </w:rPr>
              <w:t>SE</w:t>
            </w:r>
            <w:r>
              <w:rPr>
                <w:rFonts w:ascii="Calibri" w:eastAsia="Calibri" w:hAnsi="Calibri"/>
                <w:b/>
                <w:color w:val="000000"/>
                <w:spacing w:val="-3"/>
                <w:sz w:val="21"/>
                <w:u w:val="single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  <w:spacing w:val="-2"/>
                <w:sz w:val="21"/>
                <w:u w:val="single"/>
              </w:rPr>
              <w:t>HOUVER</w:t>
            </w:r>
            <w:r>
              <w:rPr>
                <w:rFonts w:ascii="Calibri" w:eastAsia="Calibri" w:hAnsi="Calibri"/>
                <w:b/>
                <w:color w:val="000000"/>
                <w:spacing w:val="2"/>
                <w:sz w:val="21"/>
                <w:u w:val="single"/>
              </w:rPr>
              <w:t>)</w:t>
            </w:r>
          </w:p>
        </w:tc>
      </w:tr>
      <w:tr w:rsidR="00196B81" w14:paraId="113A859C" w14:textId="77777777">
        <w:trPr>
          <w:trHeight w:hRule="exact" w:val="1020"/>
        </w:trPr>
        <w:tc>
          <w:tcPr>
            <w:tcW w:w="7914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DA5EDD" w14:textId="77777777" w:rsidR="00196B81" w:rsidRPr="005B714D" w:rsidRDefault="00000000">
            <w:pPr>
              <w:wordWrap w:val="0"/>
              <w:autoSpaceDE w:val="0"/>
              <w:autoSpaceDN w:val="0"/>
              <w:spacing w:before="38" w:after="0" w:line="208" w:lineRule="exact"/>
              <w:ind w:left="62"/>
              <w:rPr>
                <w:lang w:val="pt-BR"/>
              </w:rPr>
            </w:pPr>
            <w:r w:rsidRPr="005B714D">
              <w:rPr>
                <w:rFonts w:ascii="Calibri" w:eastAsia="Calibri" w:hAnsi="Calibri"/>
                <w:b/>
                <w:color w:val="000000"/>
                <w:sz w:val="21"/>
                <w:u w:val="single"/>
                <w:lang w:val="pt-BR"/>
              </w:rPr>
              <w:t>CASO</w:t>
            </w:r>
            <w:r w:rsidRPr="005B714D">
              <w:rPr>
                <w:rFonts w:ascii="Calibri" w:eastAsia="Calibri" w:hAnsi="Calibri"/>
                <w:b/>
                <w:color w:val="000000"/>
                <w:spacing w:val="-2"/>
                <w:sz w:val="21"/>
                <w:u w:val="single"/>
                <w:lang w:val="pt-BR"/>
              </w:rPr>
              <w:t xml:space="preserve"> </w:t>
            </w:r>
            <w:r w:rsidRPr="005B714D">
              <w:rPr>
                <w:rFonts w:ascii="Calibri" w:eastAsia="Calibri" w:hAnsi="Calibri"/>
                <w:b/>
                <w:color w:val="000000"/>
                <w:spacing w:val="-1"/>
                <w:sz w:val="21"/>
                <w:u w:val="single"/>
                <w:lang w:val="pt-BR"/>
              </w:rPr>
              <w:t>O</w:t>
            </w:r>
            <w:r w:rsidRPr="005B714D">
              <w:rPr>
                <w:rFonts w:ascii="Calibri" w:eastAsia="Calibri" w:hAnsi="Calibri"/>
                <w:b/>
                <w:color w:val="000000"/>
                <w:spacing w:val="-2"/>
                <w:sz w:val="21"/>
                <w:u w:val="single"/>
                <w:lang w:val="pt-BR"/>
              </w:rPr>
              <w:t xml:space="preserve"> </w:t>
            </w:r>
            <w:r w:rsidRPr="005B714D">
              <w:rPr>
                <w:rFonts w:ascii="Calibri" w:eastAsia="Calibri" w:hAnsi="Calibri"/>
                <w:b/>
                <w:color w:val="000000"/>
                <w:w w:val="99"/>
                <w:sz w:val="21"/>
                <w:u w:val="single"/>
                <w:lang w:val="pt-BR"/>
              </w:rPr>
              <w:t>PROPONENTE</w:t>
            </w:r>
            <w:r w:rsidRPr="005B714D">
              <w:rPr>
                <w:rFonts w:ascii="Calibri" w:eastAsia="Calibri" w:hAnsi="Calibri"/>
                <w:b/>
                <w:color w:val="000000"/>
                <w:spacing w:val="-2"/>
                <w:sz w:val="21"/>
                <w:u w:val="single"/>
                <w:lang w:val="pt-BR"/>
              </w:rPr>
              <w:t xml:space="preserve"> </w:t>
            </w:r>
            <w:r w:rsidRPr="005B714D">
              <w:rPr>
                <w:rFonts w:ascii="Calibri" w:eastAsia="Calibri" w:hAnsi="Calibri"/>
                <w:b/>
                <w:color w:val="000000"/>
                <w:spacing w:val="-1"/>
                <w:sz w:val="21"/>
                <w:u w:val="single"/>
                <w:lang w:val="pt-BR"/>
              </w:rPr>
              <w:t>SEJA</w:t>
            </w:r>
            <w:r w:rsidRPr="005B714D">
              <w:rPr>
                <w:rFonts w:ascii="Calibri" w:eastAsia="Calibri" w:hAnsi="Calibri"/>
                <w:b/>
                <w:color w:val="000000"/>
                <w:spacing w:val="-4"/>
                <w:sz w:val="21"/>
                <w:u w:val="single"/>
                <w:lang w:val="pt-BR"/>
              </w:rPr>
              <w:t xml:space="preserve"> </w:t>
            </w:r>
            <w:r w:rsidRPr="005B714D">
              <w:rPr>
                <w:rFonts w:ascii="Calibri" w:eastAsia="Calibri" w:hAnsi="Calibri"/>
                <w:b/>
                <w:color w:val="000000"/>
                <w:w w:val="99"/>
                <w:sz w:val="21"/>
                <w:u w:val="single"/>
                <w:lang w:val="pt-BR"/>
              </w:rPr>
              <w:t>COOPERADO</w:t>
            </w:r>
            <w:r w:rsidRPr="005B714D">
              <w:rPr>
                <w:rFonts w:ascii="Calibri" w:eastAsia="Calibri" w:hAnsi="Calibri"/>
                <w:b/>
                <w:color w:val="000000"/>
                <w:spacing w:val="-2"/>
                <w:sz w:val="21"/>
                <w:u w:val="single"/>
                <w:lang w:val="pt-BR"/>
              </w:rPr>
              <w:t xml:space="preserve"> </w:t>
            </w:r>
            <w:r w:rsidRPr="005B714D">
              <w:rPr>
                <w:rFonts w:ascii="Calibri" w:eastAsia="Calibri" w:hAnsi="Calibri"/>
                <w:b/>
                <w:color w:val="000000"/>
                <w:w w:val="99"/>
                <w:sz w:val="21"/>
                <w:u w:val="single"/>
                <w:lang w:val="pt-BR"/>
              </w:rPr>
              <w:t>SICOOB</w:t>
            </w:r>
            <w:r w:rsidRPr="005B714D">
              <w:rPr>
                <w:rFonts w:ascii="Calibri" w:eastAsia="Calibri" w:hAnsi="Calibri"/>
                <w:b/>
                <w:color w:val="000000"/>
                <w:spacing w:val="-2"/>
                <w:sz w:val="21"/>
                <w:u w:val="single"/>
                <w:lang w:val="pt-BR"/>
              </w:rPr>
              <w:t xml:space="preserve"> </w:t>
            </w:r>
            <w:r w:rsidRPr="005B714D">
              <w:rPr>
                <w:rFonts w:ascii="Calibri" w:eastAsia="Calibri" w:hAnsi="Calibri"/>
                <w:b/>
                <w:color w:val="000000"/>
                <w:w w:val="99"/>
                <w:sz w:val="21"/>
                <w:u w:val="single"/>
                <w:lang w:val="pt-BR"/>
              </w:rPr>
              <w:t>CREDICOPA</w:t>
            </w:r>
          </w:p>
          <w:p w14:paraId="35762A1E" w14:textId="77777777" w:rsidR="00196B81" w:rsidRDefault="00000000">
            <w:pPr>
              <w:wordWrap w:val="0"/>
              <w:autoSpaceDE w:val="0"/>
              <w:autoSpaceDN w:val="0"/>
              <w:spacing w:before="296" w:after="0" w:line="208" w:lineRule="exact"/>
              <w:ind w:left="62"/>
            </w:pPr>
            <w:r>
              <w:rPr>
                <w:rFonts w:ascii="Calibri" w:eastAsia="Calibri" w:hAnsi="Calibri"/>
                <w:b/>
                <w:color w:val="000000"/>
                <w:spacing w:val="1"/>
                <w:sz w:val="21"/>
                <w:u w:val="single"/>
              </w:rPr>
              <w:t>C</w:t>
            </w:r>
            <w:r>
              <w:rPr>
                <w:rFonts w:ascii="Calibri" w:eastAsia="Calibri" w:hAnsi="Calibri"/>
                <w:b/>
                <w:color w:val="000000"/>
                <w:spacing w:val="-4"/>
                <w:sz w:val="21"/>
                <w:u w:val="single"/>
              </w:rPr>
              <w:t>/</w:t>
            </w:r>
            <w:r>
              <w:rPr>
                <w:rFonts w:ascii="Calibri" w:eastAsia="Calibri" w:hAnsi="Calibri"/>
                <w:b/>
                <w:color w:val="000000"/>
                <w:spacing w:val="1"/>
                <w:sz w:val="21"/>
                <w:u w:val="single"/>
              </w:rPr>
              <w:t>C</w:t>
            </w:r>
            <w:r>
              <w:rPr>
                <w:rFonts w:ascii="Calibri" w:eastAsia="Calibri" w:hAnsi="Calibri"/>
                <w:b/>
                <w:color w:val="000000"/>
                <w:spacing w:val="2"/>
                <w:sz w:val="21"/>
                <w:u w:val="single"/>
              </w:rPr>
              <w:t>:</w:t>
            </w:r>
            <w:r>
              <w:rPr>
                <w:rFonts w:ascii="Calibri" w:eastAsia="Calibri" w:hAnsi="Calibri"/>
                <w:b/>
                <w:color w:val="000000"/>
                <w:spacing w:val="-3"/>
                <w:sz w:val="21"/>
                <w:u w:val="single"/>
              </w:rPr>
              <w:t>PA:</w:t>
            </w:r>
          </w:p>
        </w:tc>
      </w:tr>
      <w:tr w:rsidR="00196B81" w14:paraId="4B87EF1A" w14:textId="77777777">
        <w:trPr>
          <w:trHeight w:hRule="exact" w:val="290"/>
        </w:trPr>
        <w:tc>
          <w:tcPr>
            <w:tcW w:w="7914" w:type="dxa"/>
            <w:gridSpan w:val="5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tcMar>
              <w:left w:w="0" w:type="dxa"/>
              <w:right w:w="0" w:type="dxa"/>
            </w:tcMar>
          </w:tcPr>
          <w:p w14:paraId="0D247ACE" w14:textId="77777777" w:rsidR="00196B81" w:rsidRDefault="00000000">
            <w:pPr>
              <w:wordWrap w:val="0"/>
              <w:autoSpaceDE w:val="0"/>
              <w:autoSpaceDN w:val="0"/>
              <w:spacing w:before="67" w:after="0" w:line="208" w:lineRule="exact"/>
              <w:ind w:left="62"/>
            </w:pPr>
            <w:r>
              <w:rPr>
                <w:rFonts w:ascii="Calibri" w:eastAsia="Calibri" w:hAnsi="Calibri"/>
                <w:b/>
                <w:color w:val="000000"/>
                <w:spacing w:val="-2"/>
                <w:sz w:val="21"/>
              </w:rPr>
              <w:t>DESCRIÇÃO</w:t>
            </w:r>
            <w:r>
              <w:rPr>
                <w:rFonts w:ascii="Times New Roman" w:eastAsia="Times New Roman" w:hAnsi="Times New Roman"/>
                <w:b/>
                <w:color w:val="000000"/>
                <w:spacing w:val="-5"/>
                <w:sz w:val="21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  <w:spacing w:val="-2"/>
                <w:sz w:val="21"/>
              </w:rPr>
              <w:t>DO</w:t>
            </w:r>
            <w:r>
              <w:rPr>
                <w:rFonts w:ascii="Times New Roman" w:eastAsia="Times New Roman" w:hAnsi="Times New Roman"/>
                <w:b/>
                <w:color w:val="000000"/>
                <w:spacing w:val="-6"/>
                <w:sz w:val="21"/>
              </w:rPr>
              <w:t xml:space="preserve"> </w:t>
            </w:r>
            <w:r>
              <w:rPr>
                <w:rFonts w:ascii="Calibri" w:eastAsia="Calibri" w:hAnsi="Calibri"/>
                <w:b/>
                <w:color w:val="000000"/>
                <w:spacing w:val="-1"/>
                <w:sz w:val="21"/>
              </w:rPr>
              <w:t>PROJETO</w:t>
            </w:r>
          </w:p>
        </w:tc>
      </w:tr>
      <w:tr w:rsidR="00196B81" w:rsidRPr="00040479" w14:paraId="639B0925" w14:textId="77777777">
        <w:trPr>
          <w:trHeight w:hRule="exact" w:val="856"/>
        </w:trPr>
        <w:tc>
          <w:tcPr>
            <w:tcW w:w="7914" w:type="dxa"/>
            <w:gridSpan w:val="5"/>
            <w:vMerge w:val="restart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EC901D" w14:textId="77777777" w:rsidR="00196B81" w:rsidRPr="005B714D" w:rsidRDefault="00000000">
            <w:pPr>
              <w:wordWrap w:val="0"/>
              <w:autoSpaceDE w:val="0"/>
              <w:autoSpaceDN w:val="0"/>
              <w:spacing w:before="67" w:after="0" w:line="208" w:lineRule="exact"/>
              <w:ind w:left="62"/>
              <w:rPr>
                <w:lang w:val="pt-BR"/>
              </w:rPr>
            </w:pPr>
            <w:r w:rsidRPr="005B714D">
              <w:rPr>
                <w:rFonts w:ascii="Calibri" w:eastAsia="Calibri" w:hAnsi="Calibri"/>
                <w:b/>
                <w:color w:val="000000"/>
                <w:spacing w:val="-1"/>
                <w:sz w:val="21"/>
                <w:u w:val="single"/>
                <w:lang w:val="pt-BR"/>
              </w:rPr>
              <w:t>TÍTULO</w:t>
            </w:r>
            <w:r w:rsidRPr="005B714D">
              <w:rPr>
                <w:rFonts w:ascii="Calibri" w:eastAsia="Calibri" w:hAnsi="Calibri"/>
                <w:b/>
                <w:color w:val="000000"/>
                <w:spacing w:val="-2"/>
                <w:sz w:val="21"/>
                <w:u w:val="single"/>
                <w:lang w:val="pt-BR"/>
              </w:rPr>
              <w:t xml:space="preserve"> </w:t>
            </w:r>
            <w:r w:rsidRPr="005B714D">
              <w:rPr>
                <w:rFonts w:ascii="Calibri" w:eastAsia="Calibri" w:hAnsi="Calibri"/>
                <w:b/>
                <w:color w:val="000000"/>
                <w:spacing w:val="-1"/>
                <w:sz w:val="21"/>
                <w:u w:val="single"/>
                <w:lang w:val="pt-BR"/>
              </w:rPr>
              <w:t>DO</w:t>
            </w:r>
            <w:r w:rsidRPr="005B714D">
              <w:rPr>
                <w:rFonts w:ascii="Calibri" w:eastAsia="Calibri" w:hAnsi="Calibri"/>
                <w:b/>
                <w:color w:val="000000"/>
                <w:sz w:val="21"/>
                <w:u w:val="single"/>
                <w:lang w:val="pt-BR"/>
              </w:rPr>
              <w:t xml:space="preserve"> </w:t>
            </w:r>
            <w:r w:rsidRPr="005B714D">
              <w:rPr>
                <w:rFonts w:ascii="Calibri" w:eastAsia="Calibri" w:hAnsi="Calibri"/>
                <w:b/>
                <w:color w:val="000000"/>
                <w:spacing w:val="-1"/>
                <w:sz w:val="21"/>
                <w:u w:val="single"/>
                <w:lang w:val="pt-BR"/>
              </w:rPr>
              <w:t>PROJETO</w:t>
            </w:r>
            <w:r w:rsidRPr="005B714D">
              <w:rPr>
                <w:rFonts w:ascii="Calibri" w:eastAsia="Calibri" w:hAnsi="Calibri"/>
                <w:b/>
                <w:color w:val="000000"/>
                <w:spacing w:val="-3"/>
                <w:sz w:val="21"/>
                <w:u w:val="single"/>
                <w:lang w:val="pt-BR"/>
              </w:rPr>
              <w:t>:</w:t>
            </w:r>
          </w:p>
          <w:p w14:paraId="66616FF1" w14:textId="77777777" w:rsidR="00196B81" w:rsidRPr="005B714D" w:rsidRDefault="00000000">
            <w:pPr>
              <w:wordWrap w:val="0"/>
              <w:autoSpaceDE w:val="0"/>
              <w:autoSpaceDN w:val="0"/>
              <w:spacing w:before="75" w:after="0" w:line="208" w:lineRule="exact"/>
              <w:ind w:left="62"/>
              <w:rPr>
                <w:lang w:val="pt-BR"/>
              </w:rPr>
            </w:pPr>
            <w:r w:rsidRPr="005B714D">
              <w:rPr>
                <w:rFonts w:ascii="Calibri" w:eastAsia="Calibri" w:hAnsi="Calibri"/>
                <w:color w:val="FF0000"/>
                <w:spacing w:val="-2"/>
                <w:sz w:val="21"/>
                <w:lang w:val="pt-BR"/>
              </w:rPr>
              <w:t>NOME</w:t>
            </w:r>
            <w:r w:rsidRPr="005B714D">
              <w:rPr>
                <w:rFonts w:ascii="Times New Roman" w:eastAsia="Times New Roman" w:hAnsi="Times New Roman"/>
                <w:color w:val="FF0000"/>
                <w:spacing w:val="-8"/>
                <w:sz w:val="21"/>
                <w:lang w:val="pt-BR"/>
              </w:rPr>
              <w:t xml:space="preserve"> </w:t>
            </w:r>
            <w:r w:rsidRPr="005B714D">
              <w:rPr>
                <w:rFonts w:ascii="Calibri" w:eastAsia="Calibri" w:hAnsi="Calibri"/>
                <w:color w:val="FF0000"/>
                <w:spacing w:val="-2"/>
                <w:sz w:val="21"/>
                <w:lang w:val="pt-BR"/>
              </w:rPr>
              <w:t>DO</w:t>
            </w:r>
            <w:r w:rsidRPr="005B714D">
              <w:rPr>
                <w:rFonts w:ascii="Times New Roman" w:eastAsia="Times New Roman" w:hAnsi="Times New Roman"/>
                <w:color w:val="FF0000"/>
                <w:spacing w:val="-7"/>
                <w:sz w:val="21"/>
                <w:lang w:val="pt-BR"/>
              </w:rPr>
              <w:t xml:space="preserve"> </w:t>
            </w:r>
            <w:r w:rsidRPr="005B714D">
              <w:rPr>
                <w:rFonts w:ascii="Calibri" w:eastAsia="Calibri" w:hAnsi="Calibri"/>
                <w:color w:val="FF0000"/>
                <w:spacing w:val="-1"/>
                <w:sz w:val="21"/>
                <w:lang w:val="pt-BR"/>
              </w:rPr>
              <w:t>EVENTO</w:t>
            </w:r>
            <w:r w:rsidRPr="005B714D">
              <w:rPr>
                <w:rFonts w:ascii="Times New Roman" w:eastAsia="Times New Roman" w:hAnsi="Times New Roman"/>
                <w:color w:val="FF0000"/>
                <w:spacing w:val="-7"/>
                <w:sz w:val="21"/>
                <w:lang w:val="pt-BR"/>
              </w:rPr>
              <w:t xml:space="preserve"> </w:t>
            </w:r>
            <w:r w:rsidRPr="005B714D">
              <w:rPr>
                <w:rFonts w:ascii="Calibri" w:eastAsia="Calibri" w:hAnsi="Calibri"/>
                <w:color w:val="FF0000"/>
                <w:spacing w:val="-2"/>
                <w:sz w:val="21"/>
                <w:lang w:val="pt-BR"/>
              </w:rPr>
              <w:t>COMPLETO</w:t>
            </w:r>
          </w:p>
          <w:p w14:paraId="43104E5C" w14:textId="77777777" w:rsidR="00196B81" w:rsidRPr="005B714D" w:rsidRDefault="00000000">
            <w:pPr>
              <w:wordWrap w:val="0"/>
              <w:autoSpaceDE w:val="0"/>
              <w:autoSpaceDN w:val="0"/>
              <w:spacing w:before="296" w:after="0" w:line="208" w:lineRule="exact"/>
              <w:ind w:left="62"/>
              <w:rPr>
                <w:lang w:val="pt-BR"/>
              </w:rPr>
            </w:pPr>
            <w:r w:rsidRPr="005B714D">
              <w:rPr>
                <w:rFonts w:ascii="Calibri" w:eastAsia="Calibri" w:hAnsi="Calibri"/>
                <w:b/>
                <w:color w:val="000000"/>
                <w:spacing w:val="-2"/>
                <w:sz w:val="21"/>
                <w:lang w:val="pt-BR"/>
              </w:rPr>
              <w:t>TEMA</w:t>
            </w:r>
            <w:r w:rsidRPr="005B714D">
              <w:rPr>
                <w:rFonts w:ascii="Calibri" w:eastAsia="Calibri" w:hAnsi="Calibri"/>
                <w:b/>
                <w:color w:val="000000"/>
                <w:spacing w:val="2"/>
                <w:sz w:val="21"/>
                <w:lang w:val="pt-BR"/>
              </w:rPr>
              <w:t>:</w:t>
            </w:r>
            <w:r w:rsidRPr="005B714D">
              <w:rPr>
                <w:rFonts w:ascii="Calibri" w:eastAsia="Calibri" w:hAnsi="Calibri"/>
                <w:color w:val="FF0000"/>
                <w:spacing w:val="-1"/>
                <w:sz w:val="21"/>
                <w:lang w:val="pt-BR"/>
              </w:rPr>
              <w:t>IDENTIFICAR</w:t>
            </w:r>
            <w:r w:rsidRPr="005B714D">
              <w:rPr>
                <w:rFonts w:ascii="Times New Roman" w:eastAsia="Times New Roman" w:hAnsi="Times New Roman"/>
                <w:color w:val="FF0000"/>
                <w:spacing w:val="-10"/>
                <w:sz w:val="21"/>
                <w:lang w:val="pt-BR"/>
              </w:rPr>
              <w:t xml:space="preserve"> </w:t>
            </w:r>
            <w:r w:rsidRPr="005B714D">
              <w:rPr>
                <w:rFonts w:ascii="Calibri" w:eastAsia="Calibri" w:hAnsi="Calibri"/>
                <w:color w:val="FF0000"/>
                <w:sz w:val="21"/>
                <w:lang w:val="pt-BR"/>
              </w:rPr>
              <w:t>O</w:t>
            </w:r>
            <w:r w:rsidRPr="005B714D">
              <w:rPr>
                <w:rFonts w:ascii="Times New Roman" w:eastAsia="Times New Roman" w:hAnsi="Times New Roman"/>
                <w:color w:val="FF0000"/>
                <w:spacing w:val="-9"/>
                <w:sz w:val="21"/>
                <w:lang w:val="pt-BR"/>
              </w:rPr>
              <w:t xml:space="preserve"> </w:t>
            </w:r>
            <w:r w:rsidRPr="005B714D">
              <w:rPr>
                <w:rFonts w:ascii="Calibri" w:eastAsia="Calibri" w:hAnsi="Calibri"/>
                <w:color w:val="FF0000"/>
                <w:spacing w:val="-2"/>
                <w:sz w:val="21"/>
                <w:lang w:val="pt-BR"/>
              </w:rPr>
              <w:t>TEMA</w:t>
            </w:r>
            <w:r w:rsidRPr="005B714D">
              <w:rPr>
                <w:rFonts w:ascii="Times New Roman" w:eastAsia="Times New Roman" w:hAnsi="Times New Roman"/>
                <w:color w:val="FF0000"/>
                <w:spacing w:val="-7"/>
                <w:sz w:val="21"/>
                <w:lang w:val="pt-BR"/>
              </w:rPr>
              <w:t xml:space="preserve"> </w:t>
            </w:r>
            <w:r w:rsidRPr="005B714D">
              <w:rPr>
                <w:rFonts w:ascii="Calibri" w:eastAsia="Calibri" w:hAnsi="Calibri"/>
                <w:color w:val="FF0000"/>
                <w:w w:val="99"/>
                <w:sz w:val="21"/>
                <w:lang w:val="pt-BR"/>
              </w:rPr>
              <w:t>(</w:t>
            </w:r>
            <w:r w:rsidRPr="005B714D">
              <w:rPr>
                <w:rFonts w:ascii="Calibri" w:eastAsia="Calibri" w:hAnsi="Calibri"/>
                <w:color w:val="FF0000"/>
                <w:sz w:val="21"/>
                <w:lang w:val="pt-BR"/>
              </w:rPr>
              <w:t>SE</w:t>
            </w:r>
            <w:r w:rsidRPr="005B714D">
              <w:rPr>
                <w:rFonts w:ascii="Times New Roman" w:eastAsia="Times New Roman" w:hAnsi="Times New Roman"/>
                <w:color w:val="FF0000"/>
                <w:spacing w:val="-8"/>
                <w:sz w:val="21"/>
                <w:lang w:val="pt-BR"/>
              </w:rPr>
              <w:t xml:space="preserve"> </w:t>
            </w:r>
            <w:r w:rsidRPr="005B714D">
              <w:rPr>
                <w:rFonts w:ascii="Calibri" w:eastAsia="Calibri" w:hAnsi="Calibri"/>
                <w:color w:val="FF0000"/>
                <w:spacing w:val="-2"/>
                <w:sz w:val="21"/>
                <w:lang w:val="pt-BR"/>
              </w:rPr>
              <w:t>HOUVER</w:t>
            </w:r>
            <w:r w:rsidRPr="005B714D">
              <w:rPr>
                <w:rFonts w:ascii="Calibri" w:eastAsia="Calibri" w:hAnsi="Calibri"/>
                <w:color w:val="FF0000"/>
                <w:spacing w:val="-1"/>
                <w:sz w:val="21"/>
                <w:lang w:val="pt-BR"/>
              </w:rPr>
              <w:t>)</w:t>
            </w:r>
          </w:p>
        </w:tc>
      </w:tr>
      <w:tr w:rsidR="00196B81" w:rsidRPr="00040479" w14:paraId="0ED56A4E" w14:textId="77777777">
        <w:trPr>
          <w:trHeight w:hRule="exact" w:val="292"/>
        </w:trPr>
        <w:tc>
          <w:tcPr>
            <w:tcW w:w="9360" w:type="dxa"/>
            <w:gridSpan w:val="5"/>
            <w:vMerge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BAB598" w14:textId="77777777" w:rsidR="00196B81" w:rsidRPr="005B714D" w:rsidRDefault="00196B81">
            <w:pPr>
              <w:rPr>
                <w:lang w:val="pt-BR"/>
              </w:rPr>
            </w:pPr>
          </w:p>
        </w:tc>
      </w:tr>
    </w:tbl>
    <w:p w14:paraId="2C5BDCE6" w14:textId="77777777" w:rsidR="00196B81" w:rsidRPr="005B714D" w:rsidRDefault="00000000">
      <w:pPr>
        <w:wordWrap w:val="0"/>
        <w:autoSpaceDE w:val="0"/>
        <w:autoSpaceDN w:val="0"/>
        <w:spacing w:before="609" w:after="133" w:line="264" w:lineRule="exact"/>
        <w:ind w:left="677"/>
        <w:rPr>
          <w:lang w:val="pt-BR"/>
        </w:rPr>
      </w:pPr>
      <w:r w:rsidRPr="005B714D">
        <w:rPr>
          <w:rFonts w:ascii="Calibri" w:eastAsia="Calibri" w:hAnsi="Calibri"/>
          <w:b/>
          <w:color w:val="000000"/>
          <w:spacing w:val="2"/>
          <w:sz w:val="26"/>
          <w:lang w:val="pt-BR"/>
        </w:rPr>
        <w:t>IDENTIFICAÇÃO</w:t>
      </w:r>
      <w:r w:rsidRPr="005B714D">
        <w:rPr>
          <w:rFonts w:ascii="Times New Roman" w:eastAsia="Times New Roman" w:hAnsi="Times New Roman"/>
          <w:b/>
          <w:color w:val="000000"/>
          <w:spacing w:val="-5"/>
          <w:sz w:val="26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000000"/>
          <w:spacing w:val="2"/>
          <w:sz w:val="26"/>
          <w:lang w:val="pt-BR"/>
        </w:rPr>
        <w:t>DO</w:t>
      </w:r>
      <w:r w:rsidRPr="005B714D">
        <w:rPr>
          <w:rFonts w:ascii="Times New Roman" w:eastAsia="Times New Roman" w:hAnsi="Times New Roman"/>
          <w:b/>
          <w:color w:val="000000"/>
          <w:spacing w:val="-5"/>
          <w:sz w:val="26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000000"/>
          <w:spacing w:val="2"/>
          <w:sz w:val="26"/>
          <w:lang w:val="pt-BR"/>
        </w:rPr>
        <w:t>PROJETO</w:t>
      </w:r>
    </w:p>
    <w:p w14:paraId="5B361D9F" w14:textId="77777777" w:rsidR="00196B81" w:rsidRPr="005B714D" w:rsidRDefault="00000000">
      <w:pPr>
        <w:wordWrap w:val="0"/>
        <w:autoSpaceDE w:val="0"/>
        <w:autoSpaceDN w:val="0"/>
        <w:spacing w:before="267" w:after="650" w:line="208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FF0000"/>
          <w:spacing w:val="-2"/>
          <w:sz w:val="21"/>
          <w:lang w:val="pt-BR"/>
        </w:rPr>
        <w:t>FALAR</w:t>
      </w:r>
      <w:r w:rsidRPr="005B714D">
        <w:rPr>
          <w:rFonts w:ascii="Times New Roman" w:eastAsia="Times New Roman" w:hAnsi="Times New Roman"/>
          <w:color w:val="FF0000"/>
          <w:spacing w:val="5"/>
          <w:sz w:val="21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3"/>
          <w:sz w:val="21"/>
          <w:lang w:val="pt-BR"/>
        </w:rPr>
        <w:t>SOBRE</w:t>
      </w:r>
      <w:r w:rsidRPr="005B714D">
        <w:rPr>
          <w:rFonts w:ascii="Times New Roman" w:eastAsia="Times New Roman" w:hAnsi="Times New Roman"/>
          <w:color w:val="FF0000"/>
          <w:spacing w:val="5"/>
          <w:sz w:val="21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3"/>
          <w:sz w:val="21"/>
          <w:lang w:val="pt-BR"/>
        </w:rPr>
        <w:t>O</w:t>
      </w:r>
      <w:r w:rsidRPr="005B714D">
        <w:rPr>
          <w:rFonts w:ascii="Times New Roman" w:eastAsia="Times New Roman" w:hAnsi="Times New Roman"/>
          <w:color w:val="FF0000"/>
          <w:spacing w:val="7"/>
          <w:sz w:val="21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3"/>
          <w:sz w:val="21"/>
          <w:lang w:val="pt-BR"/>
        </w:rPr>
        <w:t>EVENTO</w:t>
      </w:r>
      <w:r w:rsidRPr="005B714D">
        <w:rPr>
          <w:rFonts w:ascii="Arial" w:eastAsia="Arial" w:hAnsi="Arial"/>
          <w:color w:val="FF0000"/>
          <w:w w:val="101"/>
          <w:sz w:val="21"/>
          <w:lang w:val="pt-BR"/>
        </w:rPr>
        <w:t>.</w:t>
      </w:r>
    </w:p>
    <w:p w14:paraId="461B5433" w14:textId="77777777" w:rsidR="00196B81" w:rsidRPr="005B714D" w:rsidRDefault="00000000">
      <w:pPr>
        <w:wordWrap w:val="0"/>
        <w:autoSpaceDE w:val="0"/>
        <w:autoSpaceDN w:val="0"/>
        <w:spacing w:before="1301" w:after="169" w:line="264" w:lineRule="exact"/>
        <w:ind w:left="677"/>
        <w:rPr>
          <w:lang w:val="pt-BR"/>
        </w:rPr>
      </w:pPr>
      <w:r w:rsidRPr="005B714D">
        <w:rPr>
          <w:rFonts w:ascii="Calibri" w:eastAsia="Calibri" w:hAnsi="Calibri"/>
          <w:b/>
          <w:color w:val="000000"/>
          <w:spacing w:val="1"/>
          <w:sz w:val="26"/>
          <w:lang w:val="pt-BR"/>
        </w:rPr>
        <w:t>JUSTIFICATIVA</w:t>
      </w:r>
      <w:r w:rsidRPr="005B714D">
        <w:rPr>
          <w:rFonts w:ascii="Times New Roman" w:eastAsia="Times New Roman" w:hAnsi="Times New Roman"/>
          <w:b/>
          <w:color w:val="000000"/>
          <w:spacing w:val="-2"/>
          <w:sz w:val="26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000000"/>
          <w:spacing w:val="1"/>
          <w:sz w:val="26"/>
          <w:lang w:val="pt-BR"/>
        </w:rPr>
        <w:t>DA</w:t>
      </w:r>
      <w:r w:rsidRPr="005B714D">
        <w:rPr>
          <w:rFonts w:ascii="Times New Roman" w:eastAsia="Times New Roman" w:hAnsi="Times New Roman"/>
          <w:b/>
          <w:color w:val="000000"/>
          <w:spacing w:val="-5"/>
          <w:sz w:val="26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000000"/>
          <w:spacing w:val="2"/>
          <w:sz w:val="26"/>
          <w:lang w:val="pt-BR"/>
        </w:rPr>
        <w:t>ESCOLHA</w:t>
      </w:r>
      <w:r w:rsidRPr="005B714D">
        <w:rPr>
          <w:rFonts w:ascii="Times New Roman" w:eastAsia="Times New Roman" w:hAnsi="Times New Roman"/>
          <w:b/>
          <w:color w:val="000000"/>
          <w:spacing w:val="-5"/>
          <w:sz w:val="26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000000"/>
          <w:spacing w:val="2"/>
          <w:sz w:val="26"/>
          <w:lang w:val="pt-BR"/>
        </w:rPr>
        <w:t>DO</w:t>
      </w:r>
      <w:r w:rsidRPr="005B714D">
        <w:rPr>
          <w:rFonts w:ascii="Times New Roman" w:eastAsia="Times New Roman" w:hAnsi="Times New Roman"/>
          <w:b/>
          <w:color w:val="000000"/>
          <w:spacing w:val="-5"/>
          <w:sz w:val="26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000000"/>
          <w:spacing w:val="1"/>
          <w:sz w:val="26"/>
          <w:lang w:val="pt-BR"/>
        </w:rPr>
        <w:t>SICOOB</w:t>
      </w:r>
      <w:r w:rsidRPr="005B714D">
        <w:rPr>
          <w:rFonts w:ascii="Times New Roman" w:eastAsia="Times New Roman" w:hAnsi="Times New Roman"/>
          <w:b/>
          <w:color w:val="000000"/>
          <w:spacing w:val="-5"/>
          <w:sz w:val="26"/>
          <w:lang w:val="pt-BR"/>
        </w:rPr>
        <w:t xml:space="preserve"> </w:t>
      </w:r>
      <w:r w:rsidRPr="005B714D">
        <w:rPr>
          <w:rFonts w:ascii="Calibri" w:eastAsia="Calibri" w:hAnsi="Calibri"/>
          <w:b/>
          <w:color w:val="000000"/>
          <w:spacing w:val="2"/>
          <w:sz w:val="26"/>
          <w:lang w:val="pt-BR"/>
        </w:rPr>
        <w:t>CREDICOPA</w:t>
      </w:r>
    </w:p>
    <w:p w14:paraId="2179F089" w14:textId="77777777" w:rsidR="00196B81" w:rsidRPr="005B714D" w:rsidRDefault="00000000">
      <w:pPr>
        <w:wordWrap w:val="0"/>
        <w:autoSpaceDE w:val="0"/>
        <w:autoSpaceDN w:val="0"/>
        <w:spacing w:before="339" w:after="72" w:line="208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FF0000"/>
          <w:spacing w:val="-2"/>
          <w:sz w:val="21"/>
          <w:lang w:val="pt-BR"/>
        </w:rPr>
        <w:t>JUSTIFICAR</w:t>
      </w:r>
      <w:r w:rsidRPr="005B714D">
        <w:rPr>
          <w:rFonts w:ascii="Times New Roman" w:eastAsia="Times New Roman" w:hAnsi="Times New Roman"/>
          <w:color w:val="FF0000"/>
          <w:spacing w:val="74"/>
          <w:sz w:val="21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21"/>
          <w:lang w:val="pt-BR"/>
        </w:rPr>
        <w:t>PORQUE</w:t>
      </w:r>
      <w:r w:rsidRPr="005B714D">
        <w:rPr>
          <w:rFonts w:ascii="Times New Roman" w:eastAsia="Times New Roman" w:hAnsi="Times New Roman"/>
          <w:color w:val="FF0000"/>
          <w:spacing w:val="77"/>
          <w:sz w:val="21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21"/>
          <w:lang w:val="pt-BR"/>
        </w:rPr>
        <w:t>ESCOLHEU</w:t>
      </w:r>
      <w:r w:rsidRPr="005B714D">
        <w:rPr>
          <w:rFonts w:ascii="Times New Roman" w:eastAsia="Times New Roman" w:hAnsi="Times New Roman"/>
          <w:color w:val="FF0000"/>
          <w:spacing w:val="75"/>
          <w:sz w:val="21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21"/>
          <w:lang w:val="pt-BR"/>
        </w:rPr>
        <w:t>O</w:t>
      </w:r>
      <w:r w:rsidRPr="005B714D">
        <w:rPr>
          <w:rFonts w:ascii="Times New Roman" w:eastAsia="Times New Roman" w:hAnsi="Times New Roman"/>
          <w:color w:val="FF0000"/>
          <w:spacing w:val="78"/>
          <w:sz w:val="21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3"/>
          <w:sz w:val="21"/>
          <w:lang w:val="pt-BR"/>
        </w:rPr>
        <w:t>SICOOB</w:t>
      </w:r>
      <w:r w:rsidRPr="005B714D">
        <w:rPr>
          <w:rFonts w:ascii="Times New Roman" w:eastAsia="Times New Roman" w:hAnsi="Times New Roman"/>
          <w:color w:val="FF0000"/>
          <w:spacing w:val="77"/>
          <w:sz w:val="21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21"/>
          <w:lang w:val="pt-BR"/>
        </w:rPr>
        <w:t>CREDICOPA</w:t>
      </w:r>
      <w:r w:rsidRPr="005B714D">
        <w:rPr>
          <w:rFonts w:ascii="Times New Roman" w:eastAsia="Times New Roman" w:hAnsi="Times New Roman"/>
          <w:color w:val="FF0000"/>
          <w:spacing w:val="77"/>
          <w:sz w:val="21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21"/>
          <w:lang w:val="pt-BR"/>
        </w:rPr>
        <w:t>COMO</w:t>
      </w:r>
      <w:r w:rsidRPr="005B714D">
        <w:rPr>
          <w:rFonts w:ascii="Times New Roman" w:eastAsia="Times New Roman" w:hAnsi="Times New Roman"/>
          <w:color w:val="FF0000"/>
          <w:spacing w:val="74"/>
          <w:sz w:val="21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21"/>
          <w:lang w:val="pt-BR"/>
        </w:rPr>
        <w:t>POSSÍVEL</w:t>
      </w:r>
    </w:p>
    <w:p w14:paraId="5E0D8099" w14:textId="77777777" w:rsidR="00196B81" w:rsidRPr="005B714D" w:rsidRDefault="00000000">
      <w:pPr>
        <w:wordWrap w:val="0"/>
        <w:autoSpaceDE w:val="0"/>
        <w:autoSpaceDN w:val="0"/>
        <w:spacing w:before="145" w:after="205" w:line="208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FF0000"/>
          <w:spacing w:val="-2"/>
          <w:sz w:val="21"/>
          <w:lang w:val="pt-BR"/>
        </w:rPr>
        <w:t>PATROCINADOR</w:t>
      </w:r>
      <w:r w:rsidRPr="005B714D">
        <w:rPr>
          <w:rFonts w:ascii="Times New Roman" w:eastAsia="Times New Roman" w:hAnsi="Times New Roman"/>
          <w:color w:val="FF0000"/>
          <w:spacing w:val="7"/>
          <w:sz w:val="21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4"/>
          <w:sz w:val="21"/>
          <w:lang w:val="pt-BR"/>
        </w:rPr>
        <w:t>DO</w:t>
      </w:r>
      <w:r w:rsidRPr="005B714D">
        <w:rPr>
          <w:rFonts w:ascii="Times New Roman" w:eastAsia="Times New Roman" w:hAnsi="Times New Roman"/>
          <w:color w:val="FF0000"/>
          <w:spacing w:val="7"/>
          <w:sz w:val="21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3"/>
          <w:sz w:val="21"/>
          <w:lang w:val="pt-BR"/>
        </w:rPr>
        <w:t>EVENTO</w:t>
      </w:r>
      <w:r w:rsidRPr="005B714D">
        <w:rPr>
          <w:rFonts w:ascii="Arial" w:eastAsia="Arial" w:hAnsi="Arial"/>
          <w:color w:val="FF0000"/>
          <w:spacing w:val="2"/>
          <w:sz w:val="21"/>
          <w:lang w:val="pt-BR"/>
        </w:rPr>
        <w:t>.</w:t>
      </w:r>
    </w:p>
    <w:p w14:paraId="470B5CB3" w14:textId="77777777" w:rsidR="00196B81" w:rsidRPr="005B714D" w:rsidRDefault="00000000">
      <w:pPr>
        <w:wordWrap w:val="0"/>
        <w:autoSpaceDE w:val="0"/>
        <w:autoSpaceDN w:val="0"/>
        <w:spacing w:before="411" w:after="69" w:line="187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IDENTIFICAR</w:t>
      </w:r>
      <w:r w:rsidRPr="005B714D">
        <w:rPr>
          <w:rFonts w:ascii="Times New Roman" w:eastAsia="Times New Roman" w:hAnsi="Times New Roman"/>
          <w:color w:val="FF0000"/>
          <w:spacing w:val="14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QUAIS</w:t>
      </w:r>
      <w:r w:rsidRPr="005B714D">
        <w:rPr>
          <w:rFonts w:ascii="Times New Roman" w:eastAsia="Times New Roman" w:hAnsi="Times New Roman"/>
          <w:color w:val="FF0000"/>
          <w:spacing w:val="14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SERÃO</w:t>
      </w:r>
      <w:r w:rsidRPr="005B714D">
        <w:rPr>
          <w:rFonts w:ascii="Times New Roman" w:eastAsia="Times New Roman" w:hAnsi="Times New Roman"/>
          <w:color w:val="FF0000"/>
          <w:spacing w:val="14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OS</w:t>
      </w:r>
      <w:r w:rsidRPr="005B714D">
        <w:rPr>
          <w:rFonts w:ascii="Times New Roman" w:eastAsia="Times New Roman" w:hAnsi="Times New Roman"/>
          <w:color w:val="FF0000"/>
          <w:spacing w:val="14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RETORNOS</w:t>
      </w:r>
      <w:r w:rsidRPr="005B714D">
        <w:rPr>
          <w:rFonts w:ascii="Times New Roman" w:eastAsia="Times New Roman" w:hAnsi="Times New Roman"/>
          <w:color w:val="FF0000"/>
          <w:spacing w:val="14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CONCRETOS</w:t>
      </w:r>
      <w:r w:rsidRPr="005B714D">
        <w:rPr>
          <w:rFonts w:ascii="Times New Roman" w:eastAsia="Times New Roman" w:hAnsi="Times New Roman"/>
          <w:color w:val="FF0000"/>
          <w:spacing w:val="14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DECORRENTES</w:t>
      </w:r>
      <w:r w:rsidRPr="005B714D">
        <w:rPr>
          <w:rFonts w:ascii="Times New Roman" w:eastAsia="Times New Roman" w:hAnsi="Times New Roman"/>
          <w:color w:val="FF0000"/>
          <w:spacing w:val="14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DO</w:t>
      </w:r>
    </w:p>
    <w:p w14:paraId="19F0272E" w14:textId="77777777" w:rsidR="00196B81" w:rsidRPr="005B714D" w:rsidRDefault="00000000">
      <w:pPr>
        <w:wordWrap w:val="0"/>
        <w:autoSpaceDE w:val="0"/>
        <w:autoSpaceDN w:val="0"/>
        <w:spacing w:before="139" w:after="69" w:line="187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PATROCÍNIO</w:t>
      </w:r>
      <w:r w:rsidRPr="005B714D">
        <w:rPr>
          <w:rFonts w:ascii="Times New Roman" w:eastAsia="Times New Roman" w:hAnsi="Times New Roman"/>
          <w:color w:val="FF0000"/>
          <w:spacing w:val="6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AO</w:t>
      </w:r>
      <w:r w:rsidRPr="005B714D">
        <w:rPr>
          <w:rFonts w:ascii="Times New Roman" w:eastAsia="Times New Roman" w:hAnsi="Times New Roman"/>
          <w:color w:val="FF0000"/>
          <w:spacing w:val="6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PROJETO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.</w:t>
      </w:r>
      <w:r w:rsidRPr="005B714D">
        <w:rPr>
          <w:rFonts w:ascii="Times New Roman" w:eastAsia="Times New Roman" w:hAnsi="Times New Roman"/>
          <w:color w:val="FF0000"/>
          <w:spacing w:val="6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HÁ</w:t>
      </w:r>
      <w:r w:rsidRPr="005B714D">
        <w:rPr>
          <w:rFonts w:ascii="Times New Roman" w:eastAsia="Times New Roman" w:hAnsi="Times New Roman"/>
          <w:color w:val="FF0000"/>
          <w:spacing w:val="6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ALGUM</w:t>
      </w:r>
      <w:r w:rsidRPr="005B714D">
        <w:rPr>
          <w:rFonts w:ascii="Times New Roman" w:eastAsia="Times New Roman" w:hAnsi="Times New Roman"/>
          <w:color w:val="FF0000"/>
          <w:spacing w:val="6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GANHO</w:t>
      </w:r>
      <w:r w:rsidRPr="005B714D">
        <w:rPr>
          <w:rFonts w:ascii="Times New Roman" w:eastAsia="Times New Roman" w:hAnsi="Times New Roman"/>
          <w:color w:val="FF0000"/>
          <w:spacing w:val="6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PARA</w:t>
      </w:r>
      <w:r w:rsidRPr="005B714D">
        <w:rPr>
          <w:rFonts w:ascii="Times New Roman" w:eastAsia="Times New Roman" w:hAnsi="Times New Roman"/>
          <w:color w:val="FF0000"/>
          <w:spacing w:val="6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O</w:t>
      </w:r>
      <w:r w:rsidRPr="005B714D">
        <w:rPr>
          <w:rFonts w:ascii="Times New Roman" w:eastAsia="Times New Roman" w:hAnsi="Times New Roman"/>
          <w:color w:val="FF0000"/>
          <w:spacing w:val="6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COOPERADO</w:t>
      </w:r>
      <w:r w:rsidRPr="005B714D">
        <w:rPr>
          <w:rFonts w:ascii="Times New Roman" w:eastAsia="Times New Roman" w:hAnsi="Times New Roman"/>
          <w:color w:val="FF0000"/>
          <w:spacing w:val="6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DO</w:t>
      </w:r>
      <w:r w:rsidRPr="005B714D">
        <w:rPr>
          <w:rFonts w:ascii="Times New Roman" w:eastAsia="Times New Roman" w:hAnsi="Times New Roman"/>
          <w:color w:val="FF0000"/>
          <w:spacing w:val="6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SICOOB</w:t>
      </w:r>
    </w:p>
    <w:p w14:paraId="2D1BD59F" w14:textId="77777777" w:rsidR="00196B81" w:rsidRPr="005B714D" w:rsidRDefault="00000000">
      <w:pPr>
        <w:wordWrap w:val="0"/>
        <w:autoSpaceDE w:val="0"/>
        <w:autoSpaceDN w:val="0"/>
        <w:spacing w:before="139" w:after="0" w:line="187" w:lineRule="exact"/>
        <w:ind w:left="677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CREDICOPA?</w:t>
      </w:r>
      <w:r w:rsidRPr="005B714D">
        <w:rPr>
          <w:rFonts w:ascii="Times New Roman" w:eastAsia="Times New Roman" w:hAnsi="Times New Roman"/>
          <w:color w:val="FF0000"/>
          <w:spacing w:val="7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3"/>
          <w:sz w:val="19"/>
          <w:lang w:val="pt-BR"/>
        </w:rPr>
        <w:t>SE</w:t>
      </w:r>
      <w:r w:rsidRPr="005B714D">
        <w:rPr>
          <w:rFonts w:ascii="Times New Roman" w:eastAsia="Times New Roman" w:hAnsi="Times New Roman"/>
          <w:color w:val="FF0000"/>
          <w:spacing w:val="7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SIM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QUAL</w:t>
      </w:r>
      <w:r w:rsidRPr="005B714D">
        <w:rPr>
          <w:rFonts w:ascii="Arial" w:eastAsia="Arial" w:hAnsi="Arial"/>
          <w:color w:val="FF0000"/>
          <w:sz w:val="19"/>
          <w:lang w:val="pt-BR"/>
        </w:rPr>
        <w:t>?</w:t>
      </w:r>
    </w:p>
    <w:p w14:paraId="1FDEFA4C" w14:textId="77777777" w:rsidR="00196B81" w:rsidRPr="005B714D" w:rsidRDefault="00196B81">
      <w:pPr>
        <w:spacing w:after="0"/>
        <w:rPr>
          <w:lang w:val="pt-BR"/>
        </w:rPr>
        <w:sectPr w:rsidR="00196B81" w:rsidRPr="005B714D">
          <w:pgSz w:w="12240" w:h="15840"/>
          <w:pgMar w:top="983" w:right="1440" w:bottom="1131" w:left="1440" w:header="720" w:footer="720" w:gutter="0"/>
          <w:cols w:space="720" w:equalWidth="0">
            <w:col w:w="9360" w:space="0"/>
          </w:cols>
          <w:docGrid w:linePitch="360"/>
        </w:sectPr>
      </w:pPr>
    </w:p>
    <w:p w14:paraId="4834FEAA" w14:textId="649E29CC" w:rsidR="00196B81" w:rsidRPr="005B714D" w:rsidRDefault="00000000">
      <w:pPr>
        <w:wordWrap w:val="0"/>
        <w:autoSpaceDE w:val="0"/>
        <w:autoSpaceDN w:val="0"/>
        <w:spacing w:after="443" w:line="14" w:lineRule="exact"/>
        <w:rPr>
          <w:lang w:val="pt-BR"/>
        </w:rPr>
      </w:pPr>
      <w:r>
        <w:rPr>
          <w:noProof/>
        </w:rPr>
        <w:lastRenderedPageBreak/>
        <w:drawing>
          <wp:anchor distT="0" distB="0" distL="0" distR="0" simplePos="0" relativeHeight="251664384" behindDoc="1" locked="0" layoutInCell="1" allowOverlap="1" wp14:anchorId="583324F8" wp14:editId="22B6555F">
            <wp:simplePos x="0" y="0"/>
            <wp:positionH relativeFrom="page">
              <wp:posOffset>1344167</wp:posOffset>
            </wp:positionH>
            <wp:positionV relativeFrom="page">
              <wp:posOffset>7248143</wp:posOffset>
            </wp:positionV>
            <wp:extent cx="867410" cy="31496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6741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1" locked="0" layoutInCell="1" allowOverlap="1" wp14:anchorId="4A90EF11" wp14:editId="35304946">
            <wp:simplePos x="0" y="0"/>
            <wp:positionH relativeFrom="page">
              <wp:posOffset>2340864</wp:posOffset>
            </wp:positionH>
            <wp:positionV relativeFrom="page">
              <wp:posOffset>7248143</wp:posOffset>
            </wp:positionV>
            <wp:extent cx="3022600" cy="31496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6432" behindDoc="1" locked="0" layoutInCell="1" allowOverlap="1" wp14:anchorId="1877E410" wp14:editId="4A75074A">
            <wp:simplePos x="0" y="0"/>
            <wp:positionH relativeFrom="page">
              <wp:posOffset>5492496</wp:posOffset>
            </wp:positionH>
            <wp:positionV relativeFrom="page">
              <wp:posOffset>7248143</wp:posOffset>
            </wp:positionV>
            <wp:extent cx="696595" cy="31432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9659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7456" behindDoc="1" locked="0" layoutInCell="1" allowOverlap="1" wp14:anchorId="06A574AF" wp14:editId="147A060A">
            <wp:simplePos x="0" y="0"/>
            <wp:positionH relativeFrom="page">
              <wp:posOffset>6316979</wp:posOffset>
            </wp:positionH>
            <wp:positionV relativeFrom="page">
              <wp:posOffset>7248143</wp:posOffset>
            </wp:positionV>
            <wp:extent cx="715010" cy="3143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1A9D6B" w14:textId="77777777" w:rsidR="00196B81" w:rsidRPr="005B714D" w:rsidRDefault="00000000">
      <w:pPr>
        <w:wordWrap w:val="0"/>
        <w:autoSpaceDE w:val="0"/>
        <w:autoSpaceDN w:val="0"/>
        <w:spacing w:before="914" w:after="127" w:line="208" w:lineRule="exact"/>
        <w:ind w:left="3725"/>
        <w:rPr>
          <w:lang w:val="pt-BR"/>
        </w:rPr>
      </w:pPr>
      <w:r w:rsidRPr="005B714D">
        <w:rPr>
          <w:rFonts w:ascii="Arial" w:eastAsia="Arial" w:hAnsi="Arial"/>
          <w:b/>
          <w:color w:val="FF0000"/>
          <w:spacing w:val="-3"/>
          <w:sz w:val="21"/>
          <w:lang w:val="pt-BR"/>
        </w:rPr>
        <w:t>NOME</w:t>
      </w:r>
      <w:r w:rsidRPr="005B714D">
        <w:rPr>
          <w:rFonts w:ascii="Times New Roman" w:eastAsia="Times New Roman" w:hAnsi="Times New Roman"/>
          <w:b/>
          <w:color w:val="FF0000"/>
          <w:spacing w:val="5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FF0000"/>
          <w:spacing w:val="-2"/>
          <w:sz w:val="21"/>
          <w:lang w:val="pt-BR"/>
        </w:rPr>
        <w:t>DO</w:t>
      </w:r>
      <w:r w:rsidRPr="005B714D">
        <w:rPr>
          <w:rFonts w:ascii="Times New Roman" w:eastAsia="Times New Roman" w:hAnsi="Times New Roman"/>
          <w:b/>
          <w:color w:val="FF0000"/>
          <w:spacing w:val="5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FF0000"/>
          <w:spacing w:val="-2"/>
          <w:sz w:val="21"/>
          <w:lang w:val="pt-BR"/>
        </w:rPr>
        <w:t>EVENTO</w:t>
      </w:r>
    </w:p>
    <w:p w14:paraId="7C15EDA8" w14:textId="77777777" w:rsidR="00196B81" w:rsidRPr="005B714D" w:rsidRDefault="00000000">
      <w:pPr>
        <w:wordWrap w:val="0"/>
        <w:autoSpaceDE w:val="0"/>
        <w:autoSpaceDN w:val="0"/>
        <w:spacing w:before="255" w:after="126" w:line="208" w:lineRule="exact"/>
        <w:ind w:left="3737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TEMA</w:t>
      </w:r>
      <w:r w:rsidRPr="005B714D">
        <w:rPr>
          <w:rFonts w:ascii="Arial" w:eastAsia="Arial" w:hAnsi="Arial"/>
          <w:b/>
          <w:color w:val="000000"/>
          <w:spacing w:val="-3"/>
          <w:sz w:val="21"/>
          <w:lang w:val="pt-BR"/>
        </w:rPr>
        <w:t>:</w:t>
      </w:r>
      <w:r w:rsidRPr="005B714D">
        <w:rPr>
          <w:rFonts w:ascii="Arial" w:eastAsia="Arial" w:hAnsi="Arial"/>
          <w:color w:val="FF0000"/>
          <w:spacing w:val="-2"/>
          <w:sz w:val="21"/>
          <w:lang w:val="pt-BR"/>
        </w:rPr>
        <w:t>SE</w:t>
      </w:r>
      <w:r w:rsidRPr="005B714D">
        <w:rPr>
          <w:rFonts w:ascii="Times New Roman" w:eastAsia="Times New Roman" w:hAnsi="Times New Roman"/>
          <w:color w:val="FF0000"/>
          <w:spacing w:val="7"/>
          <w:sz w:val="21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3"/>
          <w:sz w:val="21"/>
          <w:lang w:val="pt-BR"/>
        </w:rPr>
        <w:t>HOUVER</w:t>
      </w:r>
    </w:p>
    <w:p w14:paraId="704B336D" w14:textId="77777777" w:rsidR="00196B81" w:rsidRPr="005B714D" w:rsidRDefault="00000000">
      <w:pPr>
        <w:wordWrap w:val="0"/>
        <w:autoSpaceDE w:val="0"/>
        <w:autoSpaceDN w:val="0"/>
        <w:spacing w:before="253" w:after="124" w:line="208" w:lineRule="exact"/>
        <w:ind w:left="1015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1"/>
          <w:sz w:val="21"/>
          <w:lang w:val="pt-BR"/>
        </w:rPr>
        <w:t>1.</w:t>
      </w:r>
      <w:r w:rsidRPr="005B714D">
        <w:rPr>
          <w:rFonts w:ascii="Times New Roman" w:eastAsia="Times New Roman" w:hAnsi="Times New Roman"/>
          <w:b/>
          <w:color w:val="000000"/>
          <w:spacing w:val="113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APRESENTAÇÃO</w:t>
      </w:r>
      <w:r w:rsidRPr="005B714D">
        <w:rPr>
          <w:rFonts w:ascii="Arial" w:eastAsia="Arial" w:hAnsi="Arial"/>
          <w:b/>
          <w:color w:val="000000"/>
          <w:sz w:val="21"/>
          <w:lang w:val="pt-BR"/>
        </w:rPr>
        <w:t>:</w:t>
      </w:r>
    </w:p>
    <w:p w14:paraId="1000BDEF" w14:textId="77777777" w:rsidR="00196B81" w:rsidRPr="005B714D" w:rsidRDefault="00000000">
      <w:pPr>
        <w:wordWrap w:val="0"/>
        <w:autoSpaceDE w:val="0"/>
        <w:autoSpaceDN w:val="0"/>
        <w:spacing w:before="248" w:after="143" w:line="169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z w:val="17"/>
          <w:lang w:val="pt-BR"/>
        </w:rPr>
        <w:t>FAZER</w:t>
      </w:r>
      <w:r w:rsidRPr="005B714D">
        <w:rPr>
          <w:rFonts w:ascii="Times New Roman" w:eastAsia="Times New Roman" w:hAnsi="Times New Roman"/>
          <w:color w:val="FF0000"/>
          <w:spacing w:val="3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UM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BREVE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99"/>
          <w:sz w:val="17"/>
          <w:lang w:val="pt-BR"/>
        </w:rPr>
        <w:t>RESUMO</w:t>
      </w:r>
      <w:r w:rsidRPr="005B714D">
        <w:rPr>
          <w:rFonts w:ascii="Times New Roman" w:eastAsia="Times New Roman" w:hAnsi="Times New Roman"/>
          <w:color w:val="FF0000"/>
          <w:spacing w:val="6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SOBRE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A</w:t>
      </w:r>
      <w:r w:rsidRPr="005B714D">
        <w:rPr>
          <w:rFonts w:ascii="Times New Roman" w:eastAsia="Times New Roman" w:hAnsi="Times New Roman"/>
          <w:color w:val="FF0000"/>
          <w:spacing w:val="2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PROPONENTE</w:t>
      </w:r>
      <w:r w:rsidRPr="005B714D">
        <w:rPr>
          <w:rFonts w:ascii="Arial" w:eastAsia="Arial" w:hAnsi="Arial"/>
          <w:color w:val="000000"/>
          <w:spacing w:val="-2"/>
          <w:sz w:val="17"/>
          <w:lang w:val="pt-BR"/>
        </w:rPr>
        <w:t>.</w:t>
      </w:r>
    </w:p>
    <w:p w14:paraId="07832B81" w14:textId="77777777" w:rsidR="00196B81" w:rsidRPr="005B714D" w:rsidRDefault="00000000">
      <w:pPr>
        <w:wordWrap w:val="0"/>
        <w:autoSpaceDE w:val="0"/>
        <w:autoSpaceDN w:val="0"/>
        <w:spacing w:before="286" w:after="12" w:line="169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z w:val="17"/>
          <w:lang w:val="pt-BR"/>
        </w:rPr>
        <w:t>INFORMAR</w:t>
      </w:r>
      <w:r w:rsidRPr="005B714D">
        <w:rPr>
          <w:rFonts w:ascii="Times New Roman" w:eastAsia="Times New Roman" w:hAnsi="Times New Roman"/>
          <w:color w:val="FF0000"/>
          <w:spacing w:val="56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SE</w:t>
      </w:r>
      <w:r w:rsidRPr="005B714D">
        <w:rPr>
          <w:rFonts w:ascii="Times New Roman" w:eastAsia="Times New Roman" w:hAnsi="Times New Roman"/>
          <w:color w:val="FF0000"/>
          <w:spacing w:val="53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99"/>
          <w:sz w:val="17"/>
          <w:lang w:val="pt-BR"/>
        </w:rPr>
        <w:t>OCORREU</w:t>
      </w:r>
      <w:r w:rsidRPr="005B714D">
        <w:rPr>
          <w:rFonts w:ascii="Times New Roman" w:eastAsia="Times New Roman" w:hAnsi="Times New Roman"/>
          <w:color w:val="FF0000"/>
          <w:spacing w:val="56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ALGUMA</w:t>
      </w:r>
      <w:r w:rsidRPr="005B714D">
        <w:rPr>
          <w:rFonts w:ascii="Times New Roman" w:eastAsia="Times New Roman" w:hAnsi="Times New Roman"/>
          <w:color w:val="FF0000"/>
          <w:spacing w:val="53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EDIÇÃO</w:t>
      </w:r>
      <w:r w:rsidRPr="005B714D">
        <w:rPr>
          <w:rFonts w:ascii="Times New Roman" w:eastAsia="Times New Roman" w:hAnsi="Times New Roman"/>
          <w:color w:val="FF0000"/>
          <w:spacing w:val="53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ANTERIOR</w:t>
      </w:r>
      <w:r w:rsidRPr="005B714D">
        <w:rPr>
          <w:rFonts w:ascii="Times New Roman" w:eastAsia="Times New Roman" w:hAnsi="Times New Roman"/>
          <w:color w:val="FF0000"/>
          <w:spacing w:val="54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101"/>
          <w:sz w:val="17"/>
          <w:lang w:val="pt-BR"/>
        </w:rPr>
        <w:t>DO</w:t>
      </w:r>
      <w:r w:rsidRPr="005B714D">
        <w:rPr>
          <w:rFonts w:ascii="Times New Roman" w:eastAsia="Times New Roman" w:hAnsi="Times New Roman"/>
          <w:color w:val="FF0000"/>
          <w:spacing w:val="53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EVENTO</w:t>
      </w:r>
      <w:r w:rsidRPr="005B714D">
        <w:rPr>
          <w:rFonts w:ascii="Times New Roman" w:eastAsia="Times New Roman" w:hAnsi="Times New Roman"/>
          <w:color w:val="FF0000"/>
          <w:spacing w:val="5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E</w:t>
      </w:r>
      <w:r w:rsidRPr="005B714D">
        <w:rPr>
          <w:rFonts w:ascii="Times New Roman" w:eastAsia="Times New Roman" w:hAnsi="Times New Roman"/>
          <w:color w:val="FF0000"/>
          <w:spacing w:val="51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101"/>
          <w:sz w:val="17"/>
          <w:lang w:val="pt-BR"/>
        </w:rPr>
        <w:t>OS</w:t>
      </w:r>
      <w:r w:rsidRPr="005B714D">
        <w:rPr>
          <w:rFonts w:ascii="Times New Roman" w:eastAsia="Times New Roman" w:hAnsi="Times New Roman"/>
          <w:color w:val="FF0000"/>
          <w:spacing w:val="53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99"/>
          <w:sz w:val="17"/>
          <w:lang w:val="pt-BR"/>
        </w:rPr>
        <w:t>RESULTADOS</w:t>
      </w:r>
    </w:p>
    <w:p w14:paraId="4E28B7BF" w14:textId="77777777" w:rsidR="00196B81" w:rsidRPr="005B714D" w:rsidRDefault="00000000">
      <w:pPr>
        <w:wordWrap w:val="0"/>
        <w:autoSpaceDE w:val="0"/>
        <w:autoSpaceDN w:val="0"/>
        <w:spacing w:before="25" w:after="148" w:line="169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z w:val="17"/>
          <w:lang w:val="pt-BR"/>
        </w:rPr>
        <w:t>OBTIDOS.</w:t>
      </w:r>
    </w:p>
    <w:p w14:paraId="0B1E09F5" w14:textId="77777777" w:rsidR="00196B81" w:rsidRPr="005B714D" w:rsidRDefault="00000000">
      <w:pPr>
        <w:wordWrap w:val="0"/>
        <w:autoSpaceDE w:val="0"/>
        <w:autoSpaceDN w:val="0"/>
        <w:spacing w:before="296" w:after="124" w:line="208" w:lineRule="exact"/>
        <w:ind w:left="1015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1"/>
          <w:sz w:val="21"/>
          <w:lang w:val="pt-BR"/>
        </w:rPr>
        <w:t>2.</w:t>
      </w:r>
      <w:r w:rsidRPr="005B714D">
        <w:rPr>
          <w:rFonts w:ascii="Times New Roman" w:eastAsia="Times New Roman" w:hAnsi="Times New Roman"/>
          <w:b/>
          <w:color w:val="000000"/>
          <w:spacing w:val="113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JUSTIFICATIVA</w:t>
      </w:r>
    </w:p>
    <w:p w14:paraId="1A70C13E" w14:textId="77777777" w:rsidR="00196B81" w:rsidRPr="005B714D" w:rsidRDefault="00000000">
      <w:pPr>
        <w:wordWrap w:val="0"/>
        <w:autoSpaceDE w:val="0"/>
        <w:autoSpaceDN w:val="0"/>
        <w:spacing w:before="248" w:after="264" w:line="169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w w:val="99"/>
          <w:sz w:val="17"/>
          <w:lang w:val="pt-BR"/>
        </w:rPr>
        <w:t>EXPLICAR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RAZÃO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DA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REALIZAÇÃO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DO</w:t>
      </w:r>
      <w:r w:rsidRPr="005B714D">
        <w:rPr>
          <w:rFonts w:ascii="Times New Roman" w:eastAsia="Times New Roman" w:hAnsi="Times New Roman"/>
          <w:color w:val="FF0000"/>
          <w:spacing w:val="6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PROJETO</w:t>
      </w:r>
      <w:r w:rsidRPr="005B714D">
        <w:rPr>
          <w:rFonts w:ascii="Arial" w:eastAsia="Arial" w:hAnsi="Arial"/>
          <w:color w:val="FF0000"/>
          <w:spacing w:val="-4"/>
          <w:sz w:val="17"/>
          <w:lang w:val="pt-BR"/>
        </w:rPr>
        <w:t>.</w:t>
      </w:r>
    </w:p>
    <w:p w14:paraId="72B214B4" w14:textId="77777777" w:rsidR="00196B81" w:rsidRPr="005B714D" w:rsidRDefault="00000000">
      <w:pPr>
        <w:wordWrap w:val="0"/>
        <w:autoSpaceDE w:val="0"/>
        <w:autoSpaceDN w:val="0"/>
        <w:spacing w:before="529" w:after="204" w:line="208" w:lineRule="exact"/>
        <w:ind w:left="1015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1"/>
          <w:sz w:val="21"/>
          <w:lang w:val="pt-BR"/>
        </w:rPr>
        <w:t>3.</w:t>
      </w:r>
      <w:r w:rsidRPr="005B714D">
        <w:rPr>
          <w:rFonts w:ascii="Times New Roman" w:eastAsia="Times New Roman" w:hAnsi="Times New Roman"/>
          <w:b/>
          <w:color w:val="000000"/>
          <w:spacing w:val="113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OBJETIVO</w:t>
      </w:r>
      <w:r w:rsidRPr="005B714D">
        <w:rPr>
          <w:rFonts w:ascii="Times New Roman" w:eastAsia="Times New Roman" w:hAnsi="Times New Roman"/>
          <w:b/>
          <w:color w:val="000000"/>
          <w:spacing w:val="4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GERAL</w:t>
      </w:r>
    </w:p>
    <w:p w14:paraId="34D12B89" w14:textId="77777777" w:rsidR="00196B81" w:rsidRPr="005B714D" w:rsidRDefault="00000000">
      <w:pPr>
        <w:wordWrap w:val="0"/>
        <w:autoSpaceDE w:val="0"/>
        <w:autoSpaceDN w:val="0"/>
        <w:spacing w:before="409" w:after="193" w:line="169" w:lineRule="exact"/>
        <w:ind w:left="1058"/>
        <w:rPr>
          <w:lang w:val="pt-BR"/>
        </w:rPr>
      </w:pPr>
      <w:r w:rsidRPr="005B714D">
        <w:rPr>
          <w:rFonts w:ascii="Arial" w:eastAsia="Arial" w:hAnsi="Arial"/>
          <w:color w:val="FF0000"/>
          <w:sz w:val="17"/>
          <w:lang w:val="pt-BR"/>
        </w:rPr>
        <w:t>INFORMAR</w:t>
      </w:r>
      <w:r w:rsidRPr="005B714D">
        <w:rPr>
          <w:rFonts w:ascii="Times New Roman" w:eastAsia="Times New Roman" w:hAnsi="Times New Roman"/>
          <w:color w:val="FF0000"/>
          <w:spacing w:val="3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2"/>
          <w:sz w:val="17"/>
          <w:lang w:val="pt-BR"/>
        </w:rPr>
        <w:t>O</w:t>
      </w:r>
      <w:r w:rsidRPr="005B714D">
        <w:rPr>
          <w:rFonts w:ascii="Times New Roman" w:eastAsia="Times New Roman" w:hAnsi="Times New Roman"/>
          <w:color w:val="FF0000"/>
          <w:spacing w:val="1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OBJETIVO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7"/>
          <w:lang w:val="pt-BR"/>
        </w:rPr>
        <w:t>DO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EVENTO</w:t>
      </w:r>
      <w:r w:rsidRPr="005B714D">
        <w:rPr>
          <w:rFonts w:ascii="Arial" w:eastAsia="Arial" w:hAnsi="Arial"/>
          <w:color w:val="FF0000"/>
          <w:spacing w:val="-2"/>
          <w:sz w:val="17"/>
          <w:lang w:val="pt-BR"/>
        </w:rPr>
        <w:t>.</w:t>
      </w:r>
    </w:p>
    <w:p w14:paraId="57800135" w14:textId="77777777" w:rsidR="00196B81" w:rsidRPr="005B714D" w:rsidRDefault="00000000">
      <w:pPr>
        <w:wordWrap w:val="0"/>
        <w:autoSpaceDE w:val="0"/>
        <w:autoSpaceDN w:val="0"/>
        <w:spacing w:before="387" w:after="204" w:line="208" w:lineRule="exact"/>
        <w:ind w:left="1015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1"/>
          <w:sz w:val="21"/>
          <w:lang w:val="pt-BR"/>
        </w:rPr>
        <w:t>4.</w:t>
      </w:r>
      <w:r w:rsidRPr="005B714D">
        <w:rPr>
          <w:rFonts w:ascii="Times New Roman" w:eastAsia="Times New Roman" w:hAnsi="Times New Roman"/>
          <w:b/>
          <w:color w:val="000000"/>
          <w:spacing w:val="113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OBJETIVOS</w:t>
      </w:r>
      <w:r w:rsidRPr="005B714D">
        <w:rPr>
          <w:rFonts w:ascii="Times New Roman" w:eastAsia="Times New Roman" w:hAnsi="Times New Roman"/>
          <w:b/>
          <w:color w:val="000000"/>
          <w:spacing w:val="5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ESPECÍFICOS</w:t>
      </w:r>
      <w:r w:rsidRPr="005B714D">
        <w:rPr>
          <w:rFonts w:ascii="Times New Roman" w:eastAsia="Times New Roman" w:hAnsi="Times New Roman"/>
          <w:b/>
          <w:color w:val="000000"/>
          <w:spacing w:val="5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1"/>
          <w:lang w:val="pt-BR"/>
        </w:rPr>
        <w:t>DO</w:t>
      </w:r>
      <w:r w:rsidRPr="005B714D">
        <w:rPr>
          <w:rFonts w:ascii="Times New Roman" w:eastAsia="Times New Roman" w:hAnsi="Times New Roman"/>
          <w:b/>
          <w:color w:val="000000"/>
          <w:spacing w:val="4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PROJETO</w:t>
      </w:r>
    </w:p>
    <w:p w14:paraId="64BB314F" w14:textId="77777777" w:rsidR="00196B81" w:rsidRPr="005B714D" w:rsidRDefault="00000000">
      <w:pPr>
        <w:wordWrap w:val="0"/>
        <w:autoSpaceDE w:val="0"/>
        <w:autoSpaceDN w:val="0"/>
        <w:spacing w:before="409" w:after="196" w:line="169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z w:val="17"/>
          <w:lang w:val="pt-BR"/>
        </w:rPr>
        <w:t>IDENTIFICAR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OS</w:t>
      </w:r>
      <w:r w:rsidRPr="005B714D">
        <w:rPr>
          <w:rFonts w:ascii="Times New Roman" w:eastAsia="Times New Roman" w:hAnsi="Times New Roman"/>
          <w:color w:val="FF0000"/>
          <w:spacing w:val="3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OBJETIVOS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ESPECIFICOS</w:t>
      </w:r>
      <w:r w:rsidRPr="005B714D">
        <w:rPr>
          <w:rFonts w:ascii="Arial" w:eastAsia="Arial" w:hAnsi="Arial"/>
          <w:color w:val="FF0000"/>
          <w:spacing w:val="-2"/>
          <w:sz w:val="17"/>
          <w:lang w:val="pt-BR"/>
        </w:rPr>
        <w:t>.</w:t>
      </w:r>
    </w:p>
    <w:p w14:paraId="7C5F827B" w14:textId="77777777" w:rsidR="00196B81" w:rsidRPr="005B714D" w:rsidRDefault="00000000">
      <w:pPr>
        <w:wordWrap w:val="0"/>
        <w:autoSpaceDE w:val="0"/>
        <w:autoSpaceDN w:val="0"/>
        <w:spacing w:before="392" w:after="132" w:line="208" w:lineRule="exact"/>
        <w:ind w:left="1015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4"/>
          <w:sz w:val="21"/>
          <w:lang w:val="pt-BR"/>
        </w:rPr>
        <w:t>5</w:t>
      </w:r>
      <w:r w:rsidRPr="005B714D">
        <w:rPr>
          <w:rFonts w:ascii="Arial" w:eastAsia="Arial" w:hAnsi="Arial"/>
          <w:b/>
          <w:color w:val="000000"/>
          <w:w w:val="99"/>
          <w:sz w:val="21"/>
          <w:lang w:val="pt-BR"/>
        </w:rPr>
        <w:t>.</w:t>
      </w:r>
      <w:r w:rsidRPr="005B714D">
        <w:rPr>
          <w:rFonts w:ascii="Times New Roman" w:eastAsia="Times New Roman" w:hAnsi="Times New Roman"/>
          <w:b/>
          <w:color w:val="000000"/>
          <w:spacing w:val="111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1"/>
          <w:lang w:val="pt-BR"/>
        </w:rPr>
        <w:t>TEMA</w:t>
      </w:r>
      <w:r w:rsidRPr="005B714D">
        <w:rPr>
          <w:rFonts w:ascii="Arial" w:eastAsia="Arial" w:hAnsi="Arial"/>
          <w:b/>
          <w:color w:val="000000"/>
          <w:w w:val="99"/>
          <w:sz w:val="21"/>
          <w:lang w:val="pt-BR"/>
        </w:rPr>
        <w:t>:</w:t>
      </w:r>
    </w:p>
    <w:p w14:paraId="771DA044" w14:textId="77777777" w:rsidR="00196B81" w:rsidRPr="005B714D" w:rsidRDefault="00000000">
      <w:pPr>
        <w:wordWrap w:val="0"/>
        <w:autoSpaceDE w:val="0"/>
        <w:autoSpaceDN w:val="0"/>
        <w:spacing w:before="265" w:after="126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z w:val="17"/>
          <w:lang w:val="pt-BR"/>
        </w:rPr>
        <w:t>SE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HOUVER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102"/>
          <w:sz w:val="17"/>
          <w:lang w:val="pt-BR"/>
        </w:rPr>
        <w:t>“</w:t>
      </w:r>
      <w:r w:rsidRPr="005B714D">
        <w:rPr>
          <w:rFonts w:ascii="Arial" w:eastAsia="Arial" w:hAnsi="Arial"/>
          <w:color w:val="FF0000"/>
          <w:spacing w:val="-3"/>
          <w:sz w:val="19"/>
          <w:lang w:val="pt-BR"/>
        </w:rPr>
        <w:t>TEMA</w:t>
      </w:r>
      <w:r w:rsidRPr="005B714D">
        <w:rPr>
          <w:rFonts w:ascii="Arial" w:eastAsia="Arial" w:hAnsi="Arial"/>
          <w:color w:val="FF0000"/>
          <w:spacing w:val="4"/>
          <w:sz w:val="19"/>
          <w:lang w:val="pt-BR"/>
        </w:rPr>
        <w:t>”</w:t>
      </w:r>
    </w:p>
    <w:p w14:paraId="469A4D02" w14:textId="77777777" w:rsidR="00196B81" w:rsidRPr="005B714D" w:rsidRDefault="00000000">
      <w:pPr>
        <w:wordWrap w:val="0"/>
        <w:autoSpaceDE w:val="0"/>
        <w:autoSpaceDN w:val="0"/>
        <w:spacing w:before="251" w:after="124" w:line="208" w:lineRule="exact"/>
        <w:ind w:left="1015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1"/>
          <w:sz w:val="21"/>
          <w:lang w:val="pt-BR"/>
        </w:rPr>
        <w:t>6.</w:t>
      </w:r>
      <w:r w:rsidRPr="005B714D">
        <w:rPr>
          <w:rFonts w:ascii="Times New Roman" w:eastAsia="Times New Roman" w:hAnsi="Times New Roman"/>
          <w:b/>
          <w:color w:val="000000"/>
          <w:spacing w:val="113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PÚBLICO</w:t>
      </w:r>
      <w:r w:rsidRPr="005B714D">
        <w:rPr>
          <w:rFonts w:ascii="Times New Roman" w:eastAsia="Times New Roman" w:hAnsi="Times New Roman"/>
          <w:b/>
          <w:color w:val="000000"/>
          <w:spacing w:val="5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1"/>
          <w:lang w:val="pt-BR"/>
        </w:rPr>
        <w:t>ALVO</w:t>
      </w:r>
      <w:r w:rsidRPr="005B714D">
        <w:rPr>
          <w:rFonts w:ascii="Arial" w:eastAsia="Arial" w:hAnsi="Arial"/>
          <w:b/>
          <w:color w:val="000000"/>
          <w:spacing w:val="-1"/>
          <w:sz w:val="21"/>
          <w:lang w:val="pt-BR"/>
        </w:rPr>
        <w:t>:</w:t>
      </w:r>
    </w:p>
    <w:p w14:paraId="28892CC1" w14:textId="77777777" w:rsidR="00196B81" w:rsidRPr="005B714D" w:rsidRDefault="00000000">
      <w:pPr>
        <w:wordWrap w:val="0"/>
        <w:autoSpaceDE w:val="0"/>
        <w:autoSpaceDN w:val="0"/>
        <w:spacing w:before="248" w:after="226" w:line="169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z w:val="17"/>
          <w:lang w:val="pt-BR"/>
        </w:rPr>
        <w:t>IDENTIFICAR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QUAL</w:t>
      </w:r>
      <w:r w:rsidRPr="005B714D">
        <w:rPr>
          <w:rFonts w:ascii="Times New Roman" w:eastAsia="Times New Roman" w:hAnsi="Times New Roman"/>
          <w:color w:val="FF0000"/>
          <w:spacing w:val="2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2"/>
          <w:sz w:val="17"/>
          <w:lang w:val="pt-BR"/>
        </w:rPr>
        <w:t>O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99"/>
          <w:sz w:val="17"/>
          <w:lang w:val="pt-BR"/>
        </w:rPr>
        <w:t>PÚBLICO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ALVO</w:t>
      </w:r>
      <w:r w:rsidRPr="005B714D">
        <w:rPr>
          <w:rFonts w:ascii="Times New Roman" w:eastAsia="Times New Roman" w:hAnsi="Times New Roman"/>
          <w:color w:val="FF0000"/>
          <w:spacing w:val="3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PARA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O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EVENTO</w:t>
      </w:r>
      <w:r w:rsidRPr="005B714D">
        <w:rPr>
          <w:rFonts w:ascii="Arial" w:eastAsia="Arial" w:hAnsi="Arial"/>
          <w:color w:val="FF0000"/>
          <w:spacing w:val="-4"/>
          <w:sz w:val="17"/>
          <w:lang w:val="pt-BR"/>
        </w:rPr>
        <w:t>.</w:t>
      </w:r>
    </w:p>
    <w:p w14:paraId="3186B896" w14:textId="77777777" w:rsidR="00196B81" w:rsidRPr="005B714D" w:rsidRDefault="00000000">
      <w:pPr>
        <w:wordWrap w:val="0"/>
        <w:autoSpaceDE w:val="0"/>
        <w:autoSpaceDN w:val="0"/>
        <w:spacing w:before="452" w:after="153" w:line="208" w:lineRule="exact"/>
        <w:ind w:left="1015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1"/>
          <w:sz w:val="21"/>
          <w:lang w:val="pt-BR"/>
        </w:rPr>
        <w:t>7.</w:t>
      </w:r>
      <w:r w:rsidRPr="005B714D">
        <w:rPr>
          <w:rFonts w:ascii="Times New Roman" w:eastAsia="Times New Roman" w:hAnsi="Times New Roman"/>
          <w:b/>
          <w:color w:val="000000"/>
          <w:spacing w:val="113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ESTIMATIVA</w:t>
      </w:r>
      <w:r w:rsidRPr="005B714D">
        <w:rPr>
          <w:rFonts w:ascii="Times New Roman" w:eastAsia="Times New Roman" w:hAnsi="Times New Roman"/>
          <w:b/>
          <w:color w:val="000000"/>
          <w:spacing w:val="7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1"/>
          <w:lang w:val="pt-BR"/>
        </w:rPr>
        <w:t>DE</w:t>
      </w:r>
      <w:r w:rsidRPr="005B714D">
        <w:rPr>
          <w:rFonts w:ascii="Times New Roman" w:eastAsia="Times New Roman" w:hAnsi="Times New Roman"/>
          <w:b/>
          <w:color w:val="000000"/>
          <w:spacing w:val="5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PÚBLICO</w:t>
      </w:r>
      <w:r w:rsidRPr="005B714D">
        <w:rPr>
          <w:rFonts w:ascii="Arial" w:eastAsia="Arial" w:hAnsi="Arial"/>
          <w:b/>
          <w:color w:val="000000"/>
          <w:sz w:val="21"/>
          <w:lang w:val="pt-BR"/>
        </w:rPr>
        <w:t>:</w:t>
      </w:r>
    </w:p>
    <w:p w14:paraId="18642F7B" w14:textId="77777777" w:rsidR="00196B81" w:rsidRPr="005B714D" w:rsidRDefault="00000000">
      <w:pPr>
        <w:wordWrap w:val="0"/>
        <w:autoSpaceDE w:val="0"/>
        <w:autoSpaceDN w:val="0"/>
        <w:spacing w:before="306" w:after="209" w:line="169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z w:val="17"/>
          <w:lang w:val="pt-BR"/>
        </w:rPr>
        <w:t>IDENTIFICAR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EM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NÚMERO</w:t>
      </w:r>
      <w:r w:rsidRPr="005B714D">
        <w:rPr>
          <w:rFonts w:ascii="Times New Roman" w:eastAsia="Times New Roman" w:hAnsi="Times New Roman"/>
          <w:color w:val="FF0000"/>
          <w:spacing w:val="3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O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99"/>
          <w:sz w:val="17"/>
          <w:lang w:val="pt-BR"/>
        </w:rPr>
        <w:t>PÚBLICO</w:t>
      </w:r>
      <w:r w:rsidRPr="005B714D">
        <w:rPr>
          <w:rFonts w:ascii="Times New Roman" w:eastAsia="Times New Roman" w:hAnsi="Times New Roman"/>
          <w:color w:val="FF0000"/>
          <w:spacing w:val="6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ESPERADO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7"/>
          <w:lang w:val="pt-BR"/>
        </w:rPr>
        <w:t>PARA</w:t>
      </w:r>
      <w:r w:rsidRPr="005B714D">
        <w:rPr>
          <w:rFonts w:ascii="Times New Roman" w:eastAsia="Times New Roman" w:hAnsi="Times New Roman"/>
          <w:color w:val="FF0000"/>
          <w:spacing w:val="5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3"/>
          <w:sz w:val="17"/>
          <w:lang w:val="pt-BR"/>
        </w:rPr>
        <w:t>O</w:t>
      </w:r>
      <w:r w:rsidRPr="005B714D">
        <w:rPr>
          <w:rFonts w:ascii="Times New Roman" w:eastAsia="Times New Roman" w:hAnsi="Times New Roman"/>
          <w:color w:val="FF0000"/>
          <w:spacing w:val="3"/>
          <w:sz w:val="17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7"/>
          <w:lang w:val="pt-BR"/>
        </w:rPr>
        <w:t>EVENTO</w:t>
      </w:r>
      <w:r w:rsidRPr="005B714D">
        <w:rPr>
          <w:rFonts w:ascii="Arial" w:eastAsia="Arial" w:hAnsi="Arial"/>
          <w:color w:val="FF0000"/>
          <w:spacing w:val="-2"/>
          <w:sz w:val="17"/>
          <w:lang w:val="pt-BR"/>
        </w:rPr>
        <w:t>.</w:t>
      </w:r>
    </w:p>
    <w:p w14:paraId="567E451E" w14:textId="77777777" w:rsidR="00196B81" w:rsidRDefault="00000000">
      <w:pPr>
        <w:wordWrap w:val="0"/>
        <w:autoSpaceDE w:val="0"/>
        <w:autoSpaceDN w:val="0"/>
        <w:spacing w:before="418" w:after="145" w:line="208" w:lineRule="exact"/>
        <w:ind w:left="1015"/>
      </w:pPr>
      <w:r>
        <w:rPr>
          <w:rFonts w:ascii="Arial" w:eastAsia="Arial" w:hAnsi="Arial"/>
          <w:b/>
          <w:color w:val="000000"/>
          <w:spacing w:val="-1"/>
          <w:sz w:val="21"/>
        </w:rPr>
        <w:t>8.</w:t>
      </w:r>
      <w:r>
        <w:rPr>
          <w:rFonts w:ascii="Times New Roman" w:eastAsia="Times New Roman" w:hAnsi="Times New Roman"/>
          <w:b/>
          <w:color w:val="000000"/>
          <w:spacing w:val="113"/>
          <w:sz w:val="21"/>
        </w:rPr>
        <w:t xml:space="preserve"> </w:t>
      </w:r>
      <w:r>
        <w:rPr>
          <w:rFonts w:ascii="Arial" w:eastAsia="Arial" w:hAnsi="Arial"/>
          <w:b/>
          <w:color w:val="000000"/>
          <w:spacing w:val="-2"/>
          <w:sz w:val="21"/>
        </w:rPr>
        <w:t>PROGRAMAÇÃO</w:t>
      </w:r>
      <w:r>
        <w:rPr>
          <w:rFonts w:ascii="Times New Roman" w:eastAsia="Times New Roman" w:hAnsi="Times New Roman"/>
          <w:b/>
          <w:color w:val="000000"/>
          <w:spacing w:val="4"/>
          <w:sz w:val="21"/>
        </w:rPr>
        <w:t xml:space="preserve"> </w:t>
      </w:r>
      <w:r>
        <w:rPr>
          <w:rFonts w:ascii="Arial" w:eastAsia="Arial" w:hAnsi="Arial"/>
          <w:b/>
          <w:color w:val="000000"/>
          <w:spacing w:val="-2"/>
          <w:sz w:val="21"/>
        </w:rPr>
        <w:t>DO</w:t>
      </w:r>
      <w:r>
        <w:rPr>
          <w:rFonts w:ascii="Times New Roman" w:eastAsia="Times New Roman" w:hAnsi="Times New Roman"/>
          <w:b/>
          <w:color w:val="000000"/>
          <w:spacing w:val="4"/>
          <w:sz w:val="21"/>
        </w:rPr>
        <w:t xml:space="preserve"> </w:t>
      </w:r>
      <w:r>
        <w:rPr>
          <w:rFonts w:ascii="Arial" w:eastAsia="Arial" w:hAnsi="Arial"/>
          <w:b/>
          <w:color w:val="000000"/>
          <w:spacing w:val="-2"/>
          <w:sz w:val="21"/>
        </w:rPr>
        <w:t>EVENTO</w:t>
      </w:r>
      <w:r>
        <w:rPr>
          <w:rFonts w:ascii="Arial" w:eastAsia="Arial" w:hAnsi="Arial"/>
          <w:b/>
          <w:color w:val="000000"/>
          <w:spacing w:val="-1"/>
          <w:sz w:val="21"/>
        </w:rPr>
        <w:t>:</w:t>
      </w:r>
    </w:p>
    <w:p w14:paraId="452E7C05" w14:textId="77777777" w:rsidR="00196B81" w:rsidRDefault="00196B81">
      <w:pPr>
        <w:wordWrap w:val="0"/>
        <w:autoSpaceDE w:val="0"/>
        <w:autoSpaceDN w:val="0"/>
        <w:spacing w:before="276" w:after="0" w:line="14" w:lineRule="exact"/>
      </w:pPr>
    </w:p>
    <w:tbl>
      <w:tblPr>
        <w:tblW w:w="0" w:type="auto"/>
        <w:tblInd w:w="586" w:type="dxa"/>
        <w:tblLayout w:type="fixed"/>
        <w:tblLook w:val="04A0" w:firstRow="1" w:lastRow="0" w:firstColumn="1" w:lastColumn="0" w:noHBand="0" w:noVBand="1"/>
      </w:tblPr>
      <w:tblGrid>
        <w:gridCol w:w="1568"/>
        <w:gridCol w:w="4963"/>
        <w:gridCol w:w="1300"/>
        <w:gridCol w:w="1328"/>
      </w:tblGrid>
      <w:tr w:rsidR="00196B81" w14:paraId="5BE86A26" w14:textId="77777777">
        <w:trPr>
          <w:trHeight w:hRule="exact" w:val="500"/>
        </w:trPr>
        <w:tc>
          <w:tcPr>
            <w:tcW w:w="156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C5D9F0"/>
            <w:tcMar>
              <w:left w:w="0" w:type="dxa"/>
              <w:right w:w="0" w:type="dxa"/>
            </w:tcMar>
          </w:tcPr>
          <w:p w14:paraId="2358A9C7" w14:textId="77777777" w:rsidR="00196B81" w:rsidRDefault="00000000">
            <w:pPr>
              <w:wordWrap w:val="0"/>
              <w:autoSpaceDE w:val="0"/>
              <w:autoSpaceDN w:val="0"/>
              <w:spacing w:before="33" w:after="0" w:line="226" w:lineRule="exact"/>
              <w:ind w:left="511"/>
            </w:pPr>
            <w:r>
              <w:rPr>
                <w:rFonts w:ascii="Times New Roman" w:eastAsia="Times New Roman" w:hAnsi="Times New Roman"/>
                <w:b/>
                <w:color w:val="000000"/>
                <w:spacing w:val="15"/>
                <w:sz w:val="23"/>
              </w:rPr>
              <w:t>Data</w:t>
            </w:r>
          </w:p>
        </w:tc>
        <w:tc>
          <w:tcPr>
            <w:tcW w:w="496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C5D9F0"/>
            <w:tcMar>
              <w:left w:w="0" w:type="dxa"/>
              <w:right w:w="0" w:type="dxa"/>
            </w:tcMar>
          </w:tcPr>
          <w:p w14:paraId="1B760898" w14:textId="77777777" w:rsidR="00196B81" w:rsidRDefault="00000000">
            <w:pPr>
              <w:wordWrap w:val="0"/>
              <w:autoSpaceDE w:val="0"/>
              <w:autoSpaceDN w:val="0"/>
              <w:spacing w:before="33" w:after="0" w:line="226" w:lineRule="exact"/>
              <w:ind w:left="2088"/>
            </w:pPr>
            <w:r>
              <w:rPr>
                <w:rFonts w:ascii="Times New Roman" w:eastAsia="Times New Roman" w:hAnsi="Times New Roman"/>
                <w:b/>
                <w:color w:val="000000"/>
                <w:spacing w:val="15"/>
                <w:sz w:val="23"/>
              </w:rPr>
              <w:t>Evento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tcMar>
              <w:left w:w="0" w:type="dxa"/>
              <w:right w:w="0" w:type="dxa"/>
            </w:tcMar>
          </w:tcPr>
          <w:p w14:paraId="1A3465C5" w14:textId="77777777" w:rsidR="00196B81" w:rsidRDefault="00000000">
            <w:pPr>
              <w:wordWrap w:val="0"/>
              <w:autoSpaceDE w:val="0"/>
              <w:autoSpaceDN w:val="0"/>
              <w:spacing w:before="33" w:after="0" w:line="226" w:lineRule="exact"/>
              <w:ind w:left="362"/>
            </w:pPr>
            <w:r>
              <w:rPr>
                <w:rFonts w:ascii="Times New Roman" w:eastAsia="Times New Roman" w:hAnsi="Times New Roman"/>
                <w:b/>
                <w:color w:val="000000"/>
                <w:spacing w:val="14"/>
                <w:sz w:val="23"/>
              </w:rPr>
              <w:t>Hora</w:t>
            </w:r>
          </w:p>
        </w:tc>
        <w:tc>
          <w:tcPr>
            <w:tcW w:w="132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C5D9F0"/>
            <w:tcMar>
              <w:left w:w="0" w:type="dxa"/>
              <w:right w:w="0" w:type="dxa"/>
            </w:tcMar>
          </w:tcPr>
          <w:p w14:paraId="6730F308" w14:textId="77777777" w:rsidR="00196B81" w:rsidRDefault="00000000">
            <w:pPr>
              <w:wordWrap w:val="0"/>
              <w:autoSpaceDE w:val="0"/>
              <w:autoSpaceDN w:val="0"/>
              <w:spacing w:before="33" w:after="0" w:line="226" w:lineRule="exact"/>
              <w:ind w:left="353"/>
            </w:pPr>
            <w:r>
              <w:rPr>
                <w:rFonts w:ascii="Times New Roman" w:eastAsia="Times New Roman" w:hAnsi="Times New Roman"/>
                <w:b/>
                <w:color w:val="000000"/>
                <w:spacing w:val="13"/>
                <w:sz w:val="23"/>
              </w:rPr>
              <w:t>Local</w:t>
            </w:r>
          </w:p>
        </w:tc>
      </w:tr>
      <w:tr w:rsidR="00196B81" w14:paraId="610B93D2" w14:textId="77777777">
        <w:trPr>
          <w:trHeight w:hRule="exact" w:val="702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7E3D1163" w14:textId="77777777" w:rsidR="00196B81" w:rsidRDefault="00000000">
            <w:pPr>
              <w:wordWrap w:val="0"/>
              <w:autoSpaceDE w:val="0"/>
              <w:autoSpaceDN w:val="0"/>
              <w:spacing w:before="144" w:after="0" w:line="208" w:lineRule="exact"/>
              <w:ind w:left="343"/>
            </w:pPr>
            <w:r>
              <w:rPr>
                <w:rFonts w:ascii="Times New Roman" w:eastAsia="Times New Roman" w:hAnsi="Times New Roman"/>
                <w:color w:val="FF0000"/>
                <w:spacing w:val="-5"/>
                <w:sz w:val="21"/>
              </w:rPr>
              <w:t>DIA</w:t>
            </w:r>
            <w:r>
              <w:rPr>
                <w:rFonts w:ascii="Times New Roman" w:eastAsia="Times New Roman" w:hAnsi="Times New Roman"/>
                <w:color w:val="FF0000"/>
                <w:spacing w:val="6"/>
                <w:sz w:val="21"/>
              </w:rPr>
              <w:t>/MÊS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07D0FE27" w14:textId="77777777" w:rsidR="00196B81" w:rsidRDefault="00000000">
            <w:pPr>
              <w:wordWrap w:val="0"/>
              <w:autoSpaceDE w:val="0"/>
              <w:autoSpaceDN w:val="0"/>
              <w:spacing w:before="144" w:after="0" w:line="208" w:lineRule="exact"/>
              <w:ind w:left="1680"/>
            </w:pPr>
            <w:r>
              <w:rPr>
                <w:rFonts w:ascii="Times New Roman" w:eastAsia="Times New Roman" w:hAnsi="Times New Roman"/>
                <w:color w:val="FF0000"/>
                <w:spacing w:val="-4"/>
                <w:sz w:val="21"/>
              </w:rPr>
              <w:t>PROGRAMAÇÃO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B2C2F4" w14:textId="77777777" w:rsidR="00196B81" w:rsidRDefault="00000000">
            <w:pPr>
              <w:wordWrap w:val="0"/>
              <w:autoSpaceDE w:val="0"/>
              <w:autoSpaceDN w:val="0"/>
              <w:spacing w:before="144" w:after="0" w:line="208" w:lineRule="exact"/>
              <w:ind w:left="348"/>
            </w:pPr>
            <w:r>
              <w:rPr>
                <w:rFonts w:ascii="Times New Roman" w:eastAsia="Times New Roman" w:hAnsi="Times New Roman"/>
                <w:color w:val="FF0000"/>
                <w:spacing w:val="14"/>
                <w:sz w:val="21"/>
              </w:rPr>
              <w:t>00h00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14:paraId="1FEE11F7" w14:textId="77777777" w:rsidR="00196B81" w:rsidRDefault="00000000">
            <w:pPr>
              <w:wordWrap w:val="0"/>
              <w:autoSpaceDE w:val="0"/>
              <w:autoSpaceDN w:val="0"/>
              <w:spacing w:before="26" w:after="0" w:line="187" w:lineRule="exact"/>
              <w:ind w:left="295"/>
            </w:pPr>
            <w:r>
              <w:rPr>
                <w:rFonts w:ascii="Times New Roman" w:eastAsia="Times New Roman" w:hAnsi="Times New Roman"/>
                <w:color w:val="FF0000"/>
                <w:spacing w:val="6"/>
                <w:sz w:val="19"/>
              </w:rPr>
              <w:t>Local</w:t>
            </w:r>
            <w:r>
              <w:rPr>
                <w:rFonts w:ascii="Times New Roman" w:eastAsia="Times New Roman" w:hAnsi="Times New Roman"/>
                <w:color w:val="FF0000"/>
                <w:spacing w:val="3"/>
                <w:sz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pacing w:val="12"/>
                <w:sz w:val="19"/>
              </w:rPr>
              <w:t>do</w:t>
            </w:r>
          </w:p>
          <w:p w14:paraId="0B33E602" w14:textId="77777777" w:rsidR="00196B81" w:rsidRDefault="00000000">
            <w:pPr>
              <w:wordWrap w:val="0"/>
              <w:autoSpaceDE w:val="0"/>
              <w:autoSpaceDN w:val="0"/>
              <w:spacing w:before="64" w:after="0" w:line="187" w:lineRule="exact"/>
              <w:ind w:left="345"/>
            </w:pPr>
            <w:r>
              <w:rPr>
                <w:rFonts w:ascii="Times New Roman" w:eastAsia="Times New Roman" w:hAnsi="Times New Roman"/>
                <w:color w:val="FF0000"/>
                <w:spacing w:val="11"/>
                <w:sz w:val="19"/>
              </w:rPr>
              <w:t>evento</w:t>
            </w:r>
            <w:r>
              <w:rPr>
                <w:rFonts w:ascii="Times New Roman" w:eastAsia="Times New Roman" w:hAnsi="Times New Roman"/>
                <w:color w:val="FF0000"/>
                <w:spacing w:val="4"/>
                <w:sz w:val="19"/>
              </w:rPr>
              <w:t>.</w:t>
            </w:r>
          </w:p>
        </w:tc>
      </w:tr>
    </w:tbl>
    <w:p w14:paraId="1432C8DE" w14:textId="77777777" w:rsidR="00196B81" w:rsidRDefault="00000000">
      <w:pPr>
        <w:wordWrap w:val="0"/>
        <w:autoSpaceDE w:val="0"/>
        <w:autoSpaceDN w:val="0"/>
        <w:spacing w:before="381" w:after="154" w:line="208" w:lineRule="exact"/>
        <w:ind w:left="1015"/>
      </w:pPr>
      <w:r>
        <w:rPr>
          <w:rFonts w:ascii="Arial" w:eastAsia="Arial" w:hAnsi="Arial"/>
          <w:b/>
          <w:color w:val="000000"/>
          <w:spacing w:val="-1"/>
          <w:sz w:val="21"/>
        </w:rPr>
        <w:t>9.</w:t>
      </w:r>
      <w:r>
        <w:rPr>
          <w:rFonts w:ascii="Times New Roman" w:eastAsia="Times New Roman" w:hAnsi="Times New Roman"/>
          <w:b/>
          <w:color w:val="000000"/>
          <w:spacing w:val="113"/>
          <w:sz w:val="21"/>
        </w:rPr>
        <w:t xml:space="preserve"> </w:t>
      </w:r>
      <w:r>
        <w:rPr>
          <w:rFonts w:ascii="Arial" w:eastAsia="Arial" w:hAnsi="Arial"/>
          <w:b/>
          <w:color w:val="000000"/>
          <w:spacing w:val="-2"/>
          <w:sz w:val="21"/>
        </w:rPr>
        <w:t>COMUNICAÇÃO</w:t>
      </w:r>
      <w:r>
        <w:rPr>
          <w:rFonts w:ascii="Times New Roman" w:eastAsia="Times New Roman" w:hAnsi="Times New Roman"/>
          <w:b/>
          <w:color w:val="000000"/>
          <w:spacing w:val="5"/>
          <w:sz w:val="21"/>
        </w:rPr>
        <w:t xml:space="preserve"> </w:t>
      </w:r>
      <w:r>
        <w:rPr>
          <w:rFonts w:ascii="Arial" w:eastAsia="Arial" w:hAnsi="Arial"/>
          <w:b/>
          <w:color w:val="000000"/>
          <w:spacing w:val="-3"/>
          <w:sz w:val="21"/>
        </w:rPr>
        <w:t>DO</w:t>
      </w:r>
      <w:r>
        <w:rPr>
          <w:rFonts w:ascii="Times New Roman" w:eastAsia="Times New Roman" w:hAnsi="Times New Roman"/>
          <w:b/>
          <w:color w:val="000000"/>
          <w:spacing w:val="7"/>
          <w:sz w:val="21"/>
        </w:rPr>
        <w:t xml:space="preserve"> </w:t>
      </w:r>
      <w:r>
        <w:rPr>
          <w:rFonts w:ascii="Arial" w:eastAsia="Arial" w:hAnsi="Arial"/>
          <w:b/>
          <w:color w:val="000000"/>
          <w:spacing w:val="-3"/>
          <w:sz w:val="21"/>
        </w:rPr>
        <w:t>PROJETO</w:t>
      </w:r>
      <w:r>
        <w:rPr>
          <w:rFonts w:ascii="Arial" w:eastAsia="Arial" w:hAnsi="Arial"/>
          <w:b/>
          <w:color w:val="000000"/>
          <w:spacing w:val="2"/>
          <w:sz w:val="21"/>
        </w:rPr>
        <w:t>:</w:t>
      </w:r>
    </w:p>
    <w:p w14:paraId="7B509D80" w14:textId="77777777" w:rsidR="00196B81" w:rsidRPr="005B714D" w:rsidRDefault="00000000">
      <w:pPr>
        <w:wordWrap w:val="0"/>
        <w:autoSpaceDE w:val="0"/>
        <w:autoSpaceDN w:val="0"/>
        <w:spacing w:before="308" w:after="68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INFORMAR</w:t>
      </w:r>
      <w:r w:rsidRPr="005B714D">
        <w:rPr>
          <w:rFonts w:ascii="Times New Roman" w:eastAsia="Times New Roman" w:hAnsi="Times New Roman"/>
          <w:color w:val="FF0000"/>
          <w:spacing w:val="1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COMO</w:t>
      </w:r>
      <w:r w:rsidRPr="005B714D">
        <w:rPr>
          <w:rFonts w:ascii="Times New Roman" w:eastAsia="Times New Roman" w:hAnsi="Times New Roman"/>
          <w:color w:val="FF0000"/>
          <w:spacing w:val="1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1"/>
          <w:sz w:val="19"/>
          <w:lang w:val="pt-BR"/>
        </w:rPr>
        <w:t>O</w:t>
      </w:r>
      <w:r w:rsidRPr="005B714D">
        <w:rPr>
          <w:rFonts w:ascii="Times New Roman" w:eastAsia="Times New Roman" w:hAnsi="Times New Roman"/>
          <w:color w:val="FF0000"/>
          <w:spacing w:val="1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PROJETO</w:t>
      </w:r>
      <w:r w:rsidRPr="005B714D">
        <w:rPr>
          <w:rFonts w:ascii="Times New Roman" w:eastAsia="Times New Roman" w:hAnsi="Times New Roman"/>
          <w:color w:val="FF0000"/>
          <w:spacing w:val="1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SERÁ</w:t>
      </w:r>
      <w:r w:rsidRPr="005B714D">
        <w:rPr>
          <w:rFonts w:ascii="Times New Roman" w:eastAsia="Times New Roman" w:hAnsi="Times New Roman"/>
          <w:color w:val="FF0000"/>
          <w:spacing w:val="1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APRESENTADO</w:t>
      </w:r>
      <w:r w:rsidRPr="005B714D">
        <w:rPr>
          <w:rFonts w:ascii="Times New Roman" w:eastAsia="Times New Roman" w:hAnsi="Times New Roman"/>
          <w:color w:val="FF0000"/>
          <w:spacing w:val="14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À</w:t>
      </w:r>
      <w:r w:rsidRPr="005B714D">
        <w:rPr>
          <w:rFonts w:ascii="Times New Roman" w:eastAsia="Times New Roman" w:hAnsi="Times New Roman"/>
          <w:color w:val="FF0000"/>
          <w:spacing w:val="1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SOCIEDADE</w:t>
      </w:r>
      <w:r w:rsidRPr="005B714D">
        <w:rPr>
          <w:rFonts w:ascii="Times New Roman" w:eastAsia="Times New Roman" w:hAnsi="Times New Roman"/>
          <w:color w:val="FF0000"/>
          <w:spacing w:val="1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3"/>
          <w:sz w:val="19"/>
          <w:lang w:val="pt-BR"/>
        </w:rPr>
        <w:t>EM</w:t>
      </w:r>
      <w:r w:rsidRPr="005B714D">
        <w:rPr>
          <w:rFonts w:ascii="Times New Roman" w:eastAsia="Times New Roman" w:hAnsi="Times New Roman"/>
          <w:color w:val="FF0000"/>
          <w:spacing w:val="1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GERAL.</w:t>
      </w:r>
      <w:r w:rsidRPr="005B714D">
        <w:rPr>
          <w:rFonts w:ascii="Times New Roman" w:eastAsia="Times New Roman" w:hAnsi="Times New Roman"/>
          <w:color w:val="FF0000"/>
          <w:spacing w:val="1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EX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:</w:t>
      </w:r>
    </w:p>
    <w:p w14:paraId="5EB721D2" w14:textId="77777777" w:rsidR="00196B81" w:rsidRPr="005B714D" w:rsidRDefault="00000000">
      <w:pPr>
        <w:wordWrap w:val="0"/>
        <w:autoSpaceDE w:val="0"/>
        <w:autoSpaceDN w:val="0"/>
        <w:spacing w:before="136" w:after="0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MATERIAL</w:t>
      </w:r>
      <w:r w:rsidRPr="005B714D">
        <w:rPr>
          <w:rFonts w:ascii="Times New Roman" w:eastAsia="Times New Roman" w:hAnsi="Times New Roman"/>
          <w:color w:val="FF0000"/>
          <w:spacing w:val="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GRÁFICO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6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OUTDOOR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BANNER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7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JORNAIS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6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TV</w:t>
      </w:r>
      <w:r w:rsidRPr="005B714D">
        <w:rPr>
          <w:rFonts w:ascii="Times New Roman" w:eastAsia="Times New Roman" w:hAnsi="Times New Roman"/>
          <w:color w:val="FF0000"/>
          <w:spacing w:val="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ENTRE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OUTROS</w:t>
      </w:r>
      <w:r w:rsidRPr="005B714D">
        <w:rPr>
          <w:rFonts w:ascii="Arial" w:eastAsia="Arial" w:hAnsi="Arial"/>
          <w:color w:val="FF0000"/>
          <w:spacing w:val="-3"/>
          <w:sz w:val="19"/>
          <w:lang w:val="pt-BR"/>
        </w:rPr>
        <w:t>.</w:t>
      </w:r>
    </w:p>
    <w:p w14:paraId="32996BE7" w14:textId="77777777" w:rsidR="00196B81" w:rsidRPr="005B714D" w:rsidRDefault="00196B81">
      <w:pPr>
        <w:spacing w:after="0"/>
        <w:rPr>
          <w:lang w:val="pt-BR"/>
        </w:rPr>
        <w:sectPr w:rsidR="00196B81" w:rsidRPr="005B714D">
          <w:pgSz w:w="12240" w:h="15840"/>
          <w:pgMar w:top="888" w:right="1021" w:bottom="887" w:left="1440" w:header="720" w:footer="720" w:gutter="0"/>
          <w:cols w:space="720" w:equalWidth="0">
            <w:col w:w="9779" w:space="0"/>
          </w:cols>
          <w:docGrid w:linePitch="360"/>
        </w:sectPr>
      </w:pPr>
    </w:p>
    <w:p w14:paraId="42CD4500" w14:textId="47F5E452" w:rsidR="00196B81" w:rsidRPr="005B714D" w:rsidRDefault="00196B81">
      <w:pPr>
        <w:wordWrap w:val="0"/>
        <w:autoSpaceDE w:val="0"/>
        <w:autoSpaceDN w:val="0"/>
        <w:spacing w:after="417" w:line="14" w:lineRule="exact"/>
        <w:rPr>
          <w:lang w:val="pt-BR"/>
        </w:rPr>
      </w:pPr>
    </w:p>
    <w:p w14:paraId="57DCE0CC" w14:textId="77777777" w:rsidR="00196B81" w:rsidRPr="005B714D" w:rsidRDefault="00000000">
      <w:pPr>
        <w:wordWrap w:val="0"/>
        <w:autoSpaceDE w:val="0"/>
        <w:autoSpaceDN w:val="0"/>
        <w:spacing w:before="862" w:after="140" w:line="208" w:lineRule="exact"/>
        <w:ind w:left="1015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1"/>
          <w:sz w:val="21"/>
          <w:lang w:val="pt-BR"/>
        </w:rPr>
        <w:t>10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.</w:t>
      </w:r>
      <w:r w:rsidRPr="005B714D">
        <w:rPr>
          <w:rFonts w:ascii="Times New Roman" w:eastAsia="Times New Roman" w:hAnsi="Times New Roman"/>
          <w:b/>
          <w:color w:val="000000"/>
          <w:spacing w:val="-2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APLICAÇÃO</w:t>
      </w:r>
      <w:r w:rsidRPr="005B714D">
        <w:rPr>
          <w:rFonts w:ascii="Times New Roman" w:eastAsia="Times New Roman" w:hAnsi="Times New Roman"/>
          <w:b/>
          <w:color w:val="000000"/>
          <w:spacing w:val="5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DE</w:t>
      </w:r>
      <w:r w:rsidRPr="005B714D">
        <w:rPr>
          <w:rFonts w:ascii="Times New Roman" w:eastAsia="Times New Roman" w:hAnsi="Times New Roman"/>
          <w:b/>
          <w:color w:val="000000"/>
          <w:spacing w:val="5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RECURSOS</w:t>
      </w:r>
      <w:r w:rsidRPr="005B714D">
        <w:rPr>
          <w:rFonts w:ascii="Arial" w:eastAsia="Arial" w:hAnsi="Arial"/>
          <w:b/>
          <w:color w:val="000000"/>
          <w:w w:val="99"/>
          <w:sz w:val="21"/>
          <w:lang w:val="pt-BR"/>
        </w:rPr>
        <w:t>:</w:t>
      </w:r>
    </w:p>
    <w:p w14:paraId="4FA8DD1B" w14:textId="77777777" w:rsidR="00196B81" w:rsidRPr="005B714D" w:rsidRDefault="00000000">
      <w:pPr>
        <w:wordWrap w:val="0"/>
        <w:autoSpaceDE w:val="0"/>
        <w:autoSpaceDN w:val="0"/>
        <w:spacing w:before="280" w:after="154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VALOR</w:t>
      </w:r>
      <w:r w:rsidRPr="005B714D">
        <w:rPr>
          <w:rFonts w:ascii="Times New Roman" w:eastAsia="Times New Roman" w:hAnsi="Times New Roman"/>
          <w:color w:val="FF0000"/>
          <w:spacing w:val="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SOLICITADO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AO</w:t>
      </w:r>
      <w:r w:rsidRPr="005B714D">
        <w:rPr>
          <w:rFonts w:ascii="Times New Roman" w:eastAsia="Times New Roman" w:hAnsi="Times New Roman"/>
          <w:color w:val="FF0000"/>
          <w:spacing w:val="7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SICOOB</w:t>
      </w:r>
      <w:r w:rsidRPr="005B714D">
        <w:rPr>
          <w:rFonts w:ascii="Times New Roman" w:eastAsia="Times New Roman" w:hAnsi="Times New Roman"/>
          <w:color w:val="FF0000"/>
          <w:spacing w:val="8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CREDICOPA</w:t>
      </w:r>
      <w:r w:rsidRPr="005B714D">
        <w:rPr>
          <w:rFonts w:ascii="Arial" w:eastAsia="Arial" w:hAnsi="Arial"/>
          <w:color w:val="FF0000"/>
          <w:spacing w:val="2"/>
          <w:sz w:val="19"/>
          <w:lang w:val="pt-BR"/>
        </w:rPr>
        <w:t>:</w:t>
      </w:r>
    </w:p>
    <w:p w14:paraId="1C373D56" w14:textId="77777777" w:rsidR="00196B81" w:rsidRPr="005B714D" w:rsidRDefault="00000000">
      <w:pPr>
        <w:wordWrap w:val="0"/>
        <w:autoSpaceDE w:val="0"/>
        <w:autoSpaceDN w:val="0"/>
        <w:spacing w:before="309" w:after="31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IDENTIFICAR</w:t>
      </w:r>
      <w:r w:rsidRPr="005B714D">
        <w:rPr>
          <w:rFonts w:ascii="Times New Roman" w:eastAsia="Times New Roman" w:hAnsi="Times New Roman"/>
          <w:color w:val="FF0000"/>
          <w:spacing w:val="99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DETALHADAMENTE</w:t>
      </w:r>
      <w:r w:rsidRPr="005B714D">
        <w:rPr>
          <w:rFonts w:ascii="Times New Roman" w:eastAsia="Times New Roman" w:hAnsi="Times New Roman"/>
          <w:color w:val="FF0000"/>
          <w:spacing w:val="101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3"/>
          <w:sz w:val="19"/>
          <w:lang w:val="pt-BR"/>
        </w:rPr>
        <w:t>EM</w:t>
      </w:r>
      <w:r w:rsidRPr="005B714D">
        <w:rPr>
          <w:rFonts w:ascii="Times New Roman" w:eastAsia="Times New Roman" w:hAnsi="Times New Roman"/>
          <w:color w:val="FF0000"/>
          <w:spacing w:val="99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9"/>
          <w:lang w:val="pt-BR"/>
        </w:rPr>
        <w:t>QUE</w:t>
      </w:r>
      <w:r w:rsidRPr="005B714D">
        <w:rPr>
          <w:rFonts w:ascii="Times New Roman" w:eastAsia="Times New Roman" w:hAnsi="Times New Roman"/>
          <w:color w:val="FF0000"/>
          <w:spacing w:val="98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SERÁ</w:t>
      </w:r>
      <w:r w:rsidRPr="005B714D">
        <w:rPr>
          <w:rFonts w:ascii="Times New Roman" w:eastAsia="Times New Roman" w:hAnsi="Times New Roman"/>
          <w:color w:val="FF0000"/>
          <w:spacing w:val="99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APLICADO</w:t>
      </w:r>
      <w:r w:rsidRPr="005B714D">
        <w:rPr>
          <w:rFonts w:ascii="Times New Roman" w:eastAsia="Times New Roman" w:hAnsi="Times New Roman"/>
          <w:color w:val="FF0000"/>
          <w:spacing w:val="99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O</w:t>
      </w:r>
      <w:r w:rsidRPr="005B714D">
        <w:rPr>
          <w:rFonts w:ascii="Times New Roman" w:eastAsia="Times New Roman" w:hAnsi="Times New Roman"/>
          <w:color w:val="FF0000"/>
          <w:spacing w:val="99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RECURSO</w:t>
      </w:r>
      <w:r w:rsidRPr="005B714D">
        <w:rPr>
          <w:rFonts w:ascii="Times New Roman" w:eastAsia="Times New Roman" w:hAnsi="Times New Roman"/>
          <w:color w:val="FF0000"/>
          <w:spacing w:val="99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9"/>
          <w:lang w:val="pt-BR"/>
        </w:rPr>
        <w:t>DO</w:t>
      </w:r>
    </w:p>
    <w:p w14:paraId="0E38CEA2" w14:textId="77777777" w:rsidR="00196B81" w:rsidRPr="005B714D" w:rsidRDefault="00000000">
      <w:pPr>
        <w:wordWrap w:val="0"/>
        <w:autoSpaceDE w:val="0"/>
        <w:autoSpaceDN w:val="0"/>
        <w:spacing w:before="62" w:after="190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SICOOB</w:t>
      </w:r>
      <w:r w:rsidRPr="005B714D">
        <w:rPr>
          <w:rFonts w:ascii="Times New Roman" w:eastAsia="Times New Roman" w:hAnsi="Times New Roman"/>
          <w:color w:val="FF0000"/>
          <w:spacing w:val="7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CREDICOPA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9"/>
          <w:lang w:val="pt-BR"/>
        </w:rPr>
        <w:t>OU</w:t>
      </w:r>
      <w:r w:rsidRPr="005B714D">
        <w:rPr>
          <w:rFonts w:ascii="Times New Roman" w:eastAsia="Times New Roman" w:hAnsi="Times New Roman"/>
          <w:color w:val="FF0000"/>
          <w:spacing w:val="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SEJA</w:t>
      </w:r>
      <w:r w:rsidRPr="005B714D">
        <w:rPr>
          <w:rFonts w:ascii="Arial" w:eastAsia="Arial" w:hAnsi="Arial"/>
          <w:color w:val="FF0000"/>
          <w:spacing w:val="-3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9"/>
          <w:lang w:val="pt-BR"/>
        </w:rPr>
        <w:t>EM</w:t>
      </w:r>
      <w:r w:rsidRPr="005B714D">
        <w:rPr>
          <w:rFonts w:ascii="Times New Roman" w:eastAsia="Times New Roman" w:hAnsi="Times New Roman"/>
          <w:color w:val="FF0000"/>
          <w:spacing w:val="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QUE</w:t>
      </w:r>
      <w:r w:rsidRPr="005B714D">
        <w:rPr>
          <w:rFonts w:ascii="Times New Roman" w:eastAsia="Times New Roman" w:hAnsi="Times New Roman"/>
          <w:color w:val="FF0000"/>
          <w:spacing w:val="8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TIPO</w:t>
      </w:r>
      <w:r w:rsidRPr="005B714D">
        <w:rPr>
          <w:rFonts w:ascii="Times New Roman" w:eastAsia="Times New Roman" w:hAnsi="Times New Roman"/>
          <w:color w:val="FF0000"/>
          <w:spacing w:val="8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DE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SERVIÇO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DO</w:t>
      </w:r>
      <w:r w:rsidRPr="005B714D">
        <w:rPr>
          <w:rFonts w:ascii="Times New Roman" w:eastAsia="Times New Roman" w:hAnsi="Times New Roman"/>
          <w:color w:val="FF0000"/>
          <w:spacing w:val="8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EVENTO</w:t>
      </w:r>
      <w:r w:rsidRPr="005B714D">
        <w:rPr>
          <w:rFonts w:ascii="Arial" w:eastAsia="Arial" w:hAnsi="Arial"/>
          <w:color w:val="FF0000"/>
          <w:spacing w:val="2"/>
          <w:sz w:val="19"/>
          <w:lang w:val="pt-BR"/>
        </w:rPr>
        <w:t>.</w:t>
      </w:r>
    </w:p>
    <w:p w14:paraId="345BCDC8" w14:textId="77777777" w:rsidR="00196B81" w:rsidRPr="005B714D" w:rsidRDefault="00000000">
      <w:pPr>
        <w:wordWrap w:val="0"/>
        <w:autoSpaceDE w:val="0"/>
        <w:autoSpaceDN w:val="0"/>
        <w:spacing w:before="381" w:after="74" w:line="208" w:lineRule="exact"/>
        <w:ind w:left="1015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1"/>
          <w:sz w:val="21"/>
          <w:lang w:val="pt-BR"/>
        </w:rPr>
        <w:t>11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.</w:t>
      </w:r>
      <w:r w:rsidRPr="005B714D">
        <w:rPr>
          <w:rFonts w:ascii="Times New Roman" w:eastAsia="Times New Roman" w:hAnsi="Times New Roman"/>
          <w:b/>
          <w:color w:val="000000"/>
          <w:spacing w:val="-2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CONTRAPARTIDA</w:t>
      </w:r>
      <w:r w:rsidRPr="005B714D">
        <w:rPr>
          <w:rFonts w:ascii="Arial" w:eastAsia="Arial" w:hAnsi="Arial"/>
          <w:b/>
          <w:color w:val="000000"/>
          <w:spacing w:val="2"/>
          <w:sz w:val="21"/>
          <w:lang w:val="pt-BR"/>
        </w:rPr>
        <w:t>:</w:t>
      </w:r>
    </w:p>
    <w:p w14:paraId="40F23C96" w14:textId="77777777" w:rsidR="00196B81" w:rsidRPr="005B714D" w:rsidRDefault="00000000">
      <w:pPr>
        <w:wordWrap w:val="0"/>
        <w:autoSpaceDE w:val="0"/>
        <w:autoSpaceDN w:val="0"/>
        <w:spacing w:before="148" w:after="123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1"/>
          <w:sz w:val="19"/>
          <w:lang w:val="pt-BR"/>
        </w:rPr>
        <w:t>IMAGEM</w:t>
      </w:r>
      <w:r w:rsidRPr="005B714D">
        <w:rPr>
          <w:rFonts w:ascii="Arial" w:eastAsia="Arial" w:hAnsi="Arial"/>
          <w:b/>
          <w:color w:val="000000"/>
          <w:spacing w:val="1"/>
          <w:sz w:val="19"/>
          <w:lang w:val="pt-BR"/>
        </w:rPr>
        <w:t>:</w:t>
      </w:r>
      <w:r w:rsidRPr="005B714D">
        <w:rPr>
          <w:rFonts w:ascii="Times New Roman" w:eastAsia="Times New Roman" w:hAnsi="Times New Roman"/>
          <w:color w:val="00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19"/>
          <w:lang w:val="pt-BR"/>
        </w:rPr>
        <w:t>DIVULGAÇÃO</w:t>
      </w:r>
      <w:r w:rsidRPr="005B714D">
        <w:rPr>
          <w:rFonts w:ascii="Times New Roman" w:eastAsia="Times New Roman" w:hAnsi="Times New Roman"/>
          <w:color w:val="00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w w:val="99"/>
          <w:sz w:val="19"/>
          <w:lang w:val="pt-BR"/>
        </w:rPr>
        <w:t>DA</w:t>
      </w:r>
      <w:r w:rsidRPr="005B714D">
        <w:rPr>
          <w:rFonts w:ascii="Times New Roman" w:eastAsia="Times New Roman" w:hAnsi="Times New Roman"/>
          <w:color w:val="000000"/>
          <w:spacing w:val="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1"/>
          <w:sz w:val="19"/>
          <w:lang w:val="pt-BR"/>
        </w:rPr>
        <w:t>MARCA</w:t>
      </w:r>
      <w:r w:rsidRPr="005B714D">
        <w:rPr>
          <w:rFonts w:ascii="Times New Roman" w:eastAsia="Times New Roman" w:hAnsi="Times New Roman"/>
          <w:color w:val="00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1"/>
          <w:sz w:val="19"/>
          <w:lang w:val="pt-BR"/>
        </w:rPr>
        <w:t>GRÁFICA</w:t>
      </w:r>
      <w:r w:rsidRPr="005B714D">
        <w:rPr>
          <w:rFonts w:ascii="Times New Roman" w:eastAsia="Times New Roman" w:hAnsi="Times New Roman"/>
          <w:color w:val="00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2"/>
          <w:sz w:val="19"/>
          <w:lang w:val="pt-BR"/>
        </w:rPr>
        <w:t>DO</w:t>
      </w:r>
      <w:r w:rsidRPr="005B714D">
        <w:rPr>
          <w:rFonts w:ascii="Times New Roman" w:eastAsia="Times New Roman" w:hAnsi="Times New Roman"/>
          <w:color w:val="00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1"/>
          <w:sz w:val="19"/>
          <w:lang w:val="pt-BR"/>
        </w:rPr>
        <w:t>SICOOB</w:t>
      </w:r>
      <w:r w:rsidRPr="005B714D">
        <w:rPr>
          <w:rFonts w:ascii="Times New Roman" w:eastAsia="Times New Roman" w:hAnsi="Times New Roman"/>
          <w:color w:val="00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000000"/>
          <w:spacing w:val="-1"/>
          <w:sz w:val="19"/>
          <w:lang w:val="pt-BR"/>
        </w:rPr>
        <w:t>CREDICOPA</w:t>
      </w:r>
      <w:r w:rsidRPr="005B714D">
        <w:rPr>
          <w:rFonts w:ascii="Arial" w:eastAsia="Arial" w:hAnsi="Arial"/>
          <w:color w:val="000000"/>
          <w:spacing w:val="2"/>
          <w:sz w:val="19"/>
          <w:lang w:val="pt-BR"/>
        </w:rPr>
        <w:t>.</w:t>
      </w:r>
    </w:p>
    <w:p w14:paraId="280B128C" w14:textId="77777777" w:rsidR="00196B81" w:rsidRPr="005B714D" w:rsidRDefault="00000000">
      <w:pPr>
        <w:wordWrap w:val="0"/>
        <w:autoSpaceDE w:val="0"/>
        <w:autoSpaceDN w:val="0"/>
        <w:spacing w:before="247" w:after="32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EX</w:t>
      </w:r>
      <w:r w:rsidRPr="005B714D">
        <w:rPr>
          <w:rFonts w:ascii="Arial" w:eastAsia="Arial" w:hAnsi="Arial"/>
          <w:color w:val="FF0000"/>
          <w:spacing w:val="-3"/>
          <w:sz w:val="19"/>
          <w:lang w:val="pt-BR"/>
        </w:rPr>
        <w:t>:</w:t>
      </w:r>
      <w:r w:rsidRPr="005B714D">
        <w:rPr>
          <w:rFonts w:ascii="Times New Roman" w:eastAsia="Times New Roman" w:hAnsi="Times New Roman"/>
          <w:color w:val="FF0000"/>
          <w:spacing w:val="44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SERÁ</w:t>
      </w:r>
      <w:r w:rsidRPr="005B714D">
        <w:rPr>
          <w:rFonts w:ascii="Times New Roman" w:eastAsia="Times New Roman" w:hAnsi="Times New Roman"/>
          <w:color w:val="FF0000"/>
          <w:spacing w:val="44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INSERIDA</w:t>
      </w:r>
      <w:r w:rsidRPr="005B714D">
        <w:rPr>
          <w:rFonts w:ascii="Times New Roman" w:eastAsia="Times New Roman" w:hAnsi="Times New Roman"/>
          <w:color w:val="FF0000"/>
          <w:spacing w:val="44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A</w:t>
      </w:r>
      <w:r w:rsidRPr="005B714D">
        <w:rPr>
          <w:rFonts w:ascii="Times New Roman" w:eastAsia="Times New Roman" w:hAnsi="Times New Roman"/>
          <w:color w:val="FF0000"/>
          <w:spacing w:val="4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MARCA</w:t>
      </w:r>
      <w:r w:rsidRPr="005B714D">
        <w:rPr>
          <w:rFonts w:ascii="Times New Roman" w:eastAsia="Times New Roman" w:hAnsi="Times New Roman"/>
          <w:color w:val="FF0000"/>
          <w:spacing w:val="44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GRÁFICA</w:t>
      </w:r>
      <w:r w:rsidRPr="005B714D">
        <w:rPr>
          <w:rFonts w:ascii="Times New Roman" w:eastAsia="Times New Roman" w:hAnsi="Times New Roman"/>
          <w:color w:val="FF0000"/>
          <w:spacing w:val="41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DO</w:t>
      </w:r>
      <w:r w:rsidRPr="005B714D">
        <w:rPr>
          <w:rFonts w:ascii="Times New Roman" w:eastAsia="Times New Roman" w:hAnsi="Times New Roman"/>
          <w:color w:val="FF0000"/>
          <w:spacing w:val="4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SICOOB</w:t>
      </w:r>
      <w:r w:rsidRPr="005B714D">
        <w:rPr>
          <w:rFonts w:ascii="Times New Roman" w:eastAsia="Times New Roman" w:hAnsi="Times New Roman"/>
          <w:color w:val="FF0000"/>
          <w:spacing w:val="4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CREDICOPA</w:t>
      </w:r>
      <w:r w:rsidRPr="005B714D">
        <w:rPr>
          <w:rFonts w:ascii="Times New Roman" w:eastAsia="Times New Roman" w:hAnsi="Times New Roman"/>
          <w:color w:val="FF0000"/>
          <w:spacing w:val="4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EM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:</w:t>
      </w:r>
      <w:r w:rsidRPr="005B714D">
        <w:rPr>
          <w:rFonts w:ascii="Times New Roman" w:eastAsia="Times New Roman" w:hAnsi="Times New Roman"/>
          <w:color w:val="FF0000"/>
          <w:spacing w:val="4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MEIOS</w:t>
      </w:r>
      <w:r w:rsidRPr="005B714D">
        <w:rPr>
          <w:rFonts w:ascii="Times New Roman" w:eastAsia="Times New Roman" w:hAnsi="Times New Roman"/>
          <w:color w:val="FF0000"/>
          <w:spacing w:val="4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4"/>
          <w:sz w:val="19"/>
          <w:lang w:val="pt-BR"/>
        </w:rPr>
        <w:t>DE</w:t>
      </w:r>
    </w:p>
    <w:p w14:paraId="4BD34659" w14:textId="77777777" w:rsidR="00196B81" w:rsidRPr="005B714D" w:rsidRDefault="00000000">
      <w:pPr>
        <w:wordWrap w:val="0"/>
        <w:autoSpaceDE w:val="0"/>
        <w:autoSpaceDN w:val="0"/>
        <w:spacing w:before="64" w:after="30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COMUNICAÇÃO</w:t>
      </w:r>
      <w:r w:rsidRPr="005B714D">
        <w:rPr>
          <w:rFonts w:ascii="Times New Roman" w:eastAsia="Times New Roman" w:hAnsi="Times New Roman"/>
          <w:b/>
          <w:color w:val="FF0000"/>
          <w:spacing w:val="73"/>
          <w:sz w:val="19"/>
          <w:lang w:val="pt-BR"/>
        </w:rPr>
        <w:t xml:space="preserve"> </w:t>
      </w:r>
      <w:r w:rsidRPr="005B714D">
        <w:rPr>
          <w:rFonts w:ascii="Arial" w:eastAsia="Arial" w:hAnsi="Arial"/>
          <w:b/>
          <w:color w:val="FF0000"/>
          <w:spacing w:val="2"/>
          <w:sz w:val="19"/>
          <w:lang w:val="pt-BR"/>
        </w:rPr>
        <w:t>(</w:t>
      </w:r>
      <w:r w:rsidRPr="005B714D">
        <w:rPr>
          <w:rFonts w:ascii="Arial" w:eastAsia="Arial" w:hAnsi="Arial"/>
          <w:b/>
          <w:color w:val="FF0000"/>
          <w:spacing w:val="-2"/>
          <w:sz w:val="19"/>
          <w:lang w:val="pt-BR"/>
        </w:rPr>
        <w:t>IDENTIFICAR</w:t>
      </w:r>
      <w:r w:rsidRPr="005B714D">
        <w:rPr>
          <w:rFonts w:ascii="Arial" w:eastAsia="Arial" w:hAnsi="Arial"/>
          <w:b/>
          <w:color w:val="FF0000"/>
          <w:w w:val="102"/>
          <w:sz w:val="19"/>
          <w:lang w:val="pt-BR"/>
        </w:rPr>
        <w:t>);</w:t>
      </w:r>
      <w:r w:rsidRPr="005B714D">
        <w:rPr>
          <w:rFonts w:ascii="Times New Roman" w:eastAsia="Times New Roman" w:hAnsi="Times New Roman"/>
          <w:color w:val="FF0000"/>
          <w:spacing w:val="7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MATERIAL</w:t>
      </w:r>
      <w:r w:rsidRPr="005B714D">
        <w:rPr>
          <w:rFonts w:ascii="Times New Roman" w:eastAsia="Times New Roman" w:hAnsi="Times New Roman"/>
          <w:color w:val="FF0000"/>
          <w:spacing w:val="74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PROMOCIONAL</w:t>
      </w:r>
      <w:r w:rsidRPr="005B714D">
        <w:rPr>
          <w:rFonts w:ascii="Times New Roman" w:eastAsia="Times New Roman" w:hAnsi="Times New Roman"/>
          <w:color w:val="FF0000"/>
          <w:spacing w:val="7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DE</w:t>
      </w:r>
      <w:r w:rsidRPr="005B714D">
        <w:rPr>
          <w:rFonts w:ascii="Times New Roman" w:eastAsia="Times New Roman" w:hAnsi="Times New Roman"/>
          <w:color w:val="FF0000"/>
          <w:spacing w:val="71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DIVULGAÇÃO</w:t>
      </w:r>
      <w:r w:rsidRPr="005B714D">
        <w:rPr>
          <w:rFonts w:ascii="Times New Roman" w:eastAsia="Times New Roman" w:hAnsi="Times New Roman"/>
          <w:color w:val="FF0000"/>
          <w:spacing w:val="7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DO</w:t>
      </w:r>
    </w:p>
    <w:p w14:paraId="033E94BC" w14:textId="77777777" w:rsidR="00196B81" w:rsidRPr="005B714D" w:rsidRDefault="00000000">
      <w:pPr>
        <w:wordWrap w:val="0"/>
        <w:autoSpaceDE w:val="0"/>
        <w:autoSpaceDN w:val="0"/>
        <w:spacing w:before="59" w:after="31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EVENTO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:</w:t>
      </w:r>
      <w:r w:rsidRPr="005B714D">
        <w:rPr>
          <w:rFonts w:ascii="Times New Roman" w:eastAsia="Times New Roman" w:hAnsi="Times New Roman"/>
          <w:color w:val="FF0000"/>
          <w:spacing w:val="27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FOLDER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27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CRACHÁ</w:t>
      </w:r>
      <w:r w:rsidRPr="005B714D">
        <w:rPr>
          <w:rFonts w:ascii="Arial" w:eastAsia="Arial" w:hAnsi="Arial"/>
          <w:color w:val="FF0000"/>
          <w:spacing w:val="-3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27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OUTDOOR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26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BANNER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26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FAIXA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27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PAINEL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27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CAMISA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3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ENTRE</w:t>
      </w:r>
    </w:p>
    <w:p w14:paraId="12DC9FF4" w14:textId="77777777" w:rsidR="00196B81" w:rsidRPr="005B714D" w:rsidRDefault="00000000">
      <w:pPr>
        <w:wordWrap w:val="0"/>
        <w:autoSpaceDE w:val="0"/>
        <w:autoSpaceDN w:val="0"/>
        <w:spacing w:before="62" w:after="124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OUTROS</w:t>
      </w:r>
      <w:r w:rsidRPr="005B714D">
        <w:rPr>
          <w:rFonts w:ascii="Arial" w:eastAsia="Arial" w:hAnsi="Arial"/>
          <w:color w:val="FF0000"/>
          <w:spacing w:val="2"/>
          <w:sz w:val="19"/>
          <w:lang w:val="pt-BR"/>
        </w:rPr>
        <w:t>.</w:t>
      </w:r>
    </w:p>
    <w:p w14:paraId="34F11B33" w14:textId="77777777" w:rsidR="00196B81" w:rsidRPr="005B714D" w:rsidRDefault="00000000">
      <w:pPr>
        <w:wordWrap w:val="0"/>
        <w:autoSpaceDE w:val="0"/>
        <w:autoSpaceDN w:val="0"/>
        <w:spacing w:before="249" w:after="123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2"/>
          <w:sz w:val="19"/>
          <w:lang w:val="pt-BR"/>
        </w:rPr>
        <w:t>NEGOCIAL</w:t>
      </w:r>
      <w:r w:rsidRPr="005B714D">
        <w:rPr>
          <w:rFonts w:ascii="Arial" w:eastAsia="Arial" w:hAnsi="Arial"/>
          <w:b/>
          <w:color w:val="000000"/>
          <w:spacing w:val="4"/>
          <w:sz w:val="19"/>
          <w:lang w:val="pt-BR"/>
        </w:rPr>
        <w:t>:</w:t>
      </w:r>
    </w:p>
    <w:p w14:paraId="20AD4FEB" w14:textId="77777777" w:rsidR="00196B81" w:rsidRPr="005B714D" w:rsidRDefault="00000000">
      <w:pPr>
        <w:wordWrap w:val="0"/>
        <w:autoSpaceDE w:val="0"/>
        <w:autoSpaceDN w:val="0"/>
        <w:spacing w:before="247" w:after="31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EX</w:t>
      </w:r>
      <w:r w:rsidRPr="005B714D">
        <w:rPr>
          <w:rFonts w:ascii="Arial" w:eastAsia="Arial" w:hAnsi="Arial"/>
          <w:color w:val="FF0000"/>
          <w:spacing w:val="-3"/>
          <w:sz w:val="19"/>
          <w:lang w:val="pt-BR"/>
        </w:rPr>
        <w:t>:</w:t>
      </w:r>
      <w:r w:rsidRPr="005B714D">
        <w:rPr>
          <w:rFonts w:ascii="Times New Roman" w:eastAsia="Times New Roman" w:hAnsi="Times New Roman"/>
          <w:color w:val="FF0000"/>
          <w:spacing w:val="1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DISPONIBILIZAÇÃO</w:t>
      </w:r>
      <w:r w:rsidRPr="005B714D">
        <w:rPr>
          <w:rFonts w:ascii="Times New Roman" w:eastAsia="Times New Roman" w:hAnsi="Times New Roman"/>
          <w:color w:val="FF0000"/>
          <w:spacing w:val="1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DE</w:t>
      </w:r>
      <w:r w:rsidRPr="005B714D">
        <w:rPr>
          <w:rFonts w:ascii="Times New Roman" w:eastAsia="Times New Roman" w:hAnsi="Times New Roman"/>
          <w:color w:val="FF0000"/>
          <w:spacing w:val="7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MAILING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1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SESSÕES</w:t>
      </w:r>
      <w:r w:rsidRPr="005B714D">
        <w:rPr>
          <w:rFonts w:ascii="Times New Roman" w:eastAsia="Times New Roman" w:hAnsi="Times New Roman"/>
          <w:color w:val="FF0000"/>
          <w:spacing w:val="1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FECHADAS</w:t>
      </w:r>
      <w:r w:rsidRPr="005B714D">
        <w:rPr>
          <w:rFonts w:ascii="Times New Roman" w:eastAsia="Times New Roman" w:hAnsi="Times New Roman"/>
          <w:color w:val="FF0000"/>
          <w:spacing w:val="1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PARA</w:t>
      </w:r>
      <w:r w:rsidRPr="005B714D">
        <w:rPr>
          <w:rFonts w:ascii="Times New Roman" w:eastAsia="Times New Roman" w:hAnsi="Times New Roman"/>
          <w:color w:val="FF0000"/>
          <w:spacing w:val="1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CLIENTES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8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AÇÕES</w:t>
      </w:r>
    </w:p>
    <w:p w14:paraId="33DF9C6D" w14:textId="77777777" w:rsidR="00196B81" w:rsidRPr="005B714D" w:rsidRDefault="00000000">
      <w:pPr>
        <w:wordWrap w:val="0"/>
        <w:autoSpaceDE w:val="0"/>
        <w:autoSpaceDN w:val="0"/>
        <w:spacing w:before="62" w:after="30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DE</w:t>
      </w:r>
      <w:r w:rsidRPr="005B714D">
        <w:rPr>
          <w:rFonts w:ascii="Times New Roman" w:eastAsia="Times New Roman" w:hAnsi="Times New Roman"/>
          <w:color w:val="FF0000"/>
          <w:spacing w:val="5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RELACIONAMENTO</w:t>
      </w:r>
      <w:r w:rsidRPr="005B714D">
        <w:rPr>
          <w:rFonts w:ascii="Times New Roman" w:eastAsia="Times New Roman" w:hAnsi="Times New Roman"/>
          <w:color w:val="FF0000"/>
          <w:spacing w:val="56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2"/>
          <w:sz w:val="19"/>
          <w:lang w:val="pt-BR"/>
        </w:rPr>
        <w:t>(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OFICINAS</w:t>
      </w:r>
      <w:r w:rsidRPr="005B714D">
        <w:rPr>
          <w:rFonts w:ascii="Arial" w:eastAsia="Arial" w:hAnsi="Arial"/>
          <w:color w:val="FF0000"/>
          <w:spacing w:val="-3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56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WORKSHOPS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56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STAND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56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QUIOSQUE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),</w:t>
      </w:r>
      <w:r w:rsidRPr="005B714D">
        <w:rPr>
          <w:rFonts w:ascii="Times New Roman" w:eastAsia="Times New Roman" w:hAnsi="Times New Roman"/>
          <w:color w:val="FF0000"/>
          <w:spacing w:val="6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EXIBIÇÃO</w:t>
      </w:r>
    </w:p>
    <w:p w14:paraId="2480C1F7" w14:textId="77777777" w:rsidR="00196B81" w:rsidRPr="005B714D" w:rsidRDefault="00000000">
      <w:pPr>
        <w:wordWrap w:val="0"/>
        <w:autoSpaceDE w:val="0"/>
        <w:autoSpaceDN w:val="0"/>
        <w:spacing w:before="59" w:after="32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DE</w:t>
      </w:r>
      <w:r w:rsidRPr="005B714D">
        <w:rPr>
          <w:rFonts w:ascii="Times New Roman" w:eastAsia="Times New Roman" w:hAnsi="Times New Roman"/>
          <w:color w:val="FF0000"/>
          <w:spacing w:val="48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VÍDEO</w:t>
      </w:r>
      <w:r w:rsidRPr="005B714D">
        <w:rPr>
          <w:rFonts w:ascii="Times New Roman" w:eastAsia="Times New Roman" w:hAnsi="Times New Roman"/>
          <w:color w:val="FF0000"/>
          <w:spacing w:val="51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PROMOCIONAL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5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AÇÕES</w:t>
      </w:r>
      <w:r w:rsidRPr="005B714D">
        <w:rPr>
          <w:rFonts w:ascii="Times New Roman" w:eastAsia="Times New Roman" w:hAnsi="Times New Roman"/>
          <w:color w:val="FF0000"/>
          <w:spacing w:val="48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MARKETING</w:t>
      </w:r>
      <w:r w:rsidRPr="005B714D">
        <w:rPr>
          <w:rFonts w:ascii="Times New Roman" w:eastAsia="Times New Roman" w:hAnsi="Times New Roman"/>
          <w:color w:val="FF0000"/>
          <w:spacing w:val="48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(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FOLHETERIA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5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BRINDE</w:t>
      </w:r>
      <w:r w:rsidRPr="005B714D">
        <w:rPr>
          <w:rFonts w:ascii="Arial" w:eastAsia="Arial" w:hAnsi="Arial"/>
          <w:color w:val="FF0000"/>
          <w:spacing w:val="3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48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BANNER</w:t>
      </w:r>
      <w:r w:rsidRPr="005B714D">
        <w:rPr>
          <w:rFonts w:ascii="Arial" w:eastAsia="Arial" w:hAnsi="Arial"/>
          <w:color w:val="FF0000"/>
          <w:spacing w:val="2"/>
          <w:sz w:val="19"/>
          <w:lang w:val="pt-BR"/>
        </w:rPr>
        <w:t>,</w:t>
      </w:r>
    </w:p>
    <w:p w14:paraId="7A9DD554" w14:textId="77777777" w:rsidR="00196B81" w:rsidRPr="005B714D" w:rsidRDefault="00000000">
      <w:pPr>
        <w:wordWrap w:val="0"/>
        <w:autoSpaceDE w:val="0"/>
        <w:autoSpaceDN w:val="0"/>
        <w:spacing w:before="64" w:after="123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PAINÉIS</w:t>
      </w:r>
      <w:r w:rsidRPr="005B714D">
        <w:rPr>
          <w:rFonts w:ascii="Arial" w:eastAsia="Arial" w:hAnsi="Arial"/>
          <w:color w:val="FF0000"/>
          <w:w w:val="101"/>
          <w:sz w:val="19"/>
          <w:lang w:val="pt-BR"/>
        </w:rPr>
        <w:t>).</w:t>
      </w:r>
    </w:p>
    <w:p w14:paraId="140DE4FD" w14:textId="77777777" w:rsidR="00196B81" w:rsidRPr="005B714D" w:rsidRDefault="00000000">
      <w:pPr>
        <w:wordWrap w:val="0"/>
        <w:autoSpaceDE w:val="0"/>
        <w:autoSpaceDN w:val="0"/>
        <w:spacing w:before="247" w:after="124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2"/>
          <w:sz w:val="19"/>
          <w:lang w:val="pt-BR"/>
        </w:rPr>
        <w:t>SOCIAL</w:t>
      </w:r>
      <w:r w:rsidRPr="005B714D">
        <w:rPr>
          <w:rFonts w:ascii="Arial" w:eastAsia="Arial" w:hAnsi="Arial"/>
          <w:b/>
          <w:color w:val="000000"/>
          <w:spacing w:val="4"/>
          <w:sz w:val="19"/>
          <w:lang w:val="pt-BR"/>
        </w:rPr>
        <w:t>:</w:t>
      </w:r>
    </w:p>
    <w:p w14:paraId="74167FEB" w14:textId="77777777" w:rsidR="00196B81" w:rsidRPr="005B714D" w:rsidRDefault="00000000">
      <w:pPr>
        <w:wordWrap w:val="0"/>
        <w:autoSpaceDE w:val="0"/>
        <w:autoSpaceDN w:val="0"/>
        <w:spacing w:before="249" w:after="31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EX</w:t>
      </w:r>
      <w:r w:rsidRPr="005B714D">
        <w:rPr>
          <w:rFonts w:ascii="Arial" w:eastAsia="Arial" w:hAnsi="Arial"/>
          <w:color w:val="FF0000"/>
          <w:spacing w:val="-3"/>
          <w:sz w:val="19"/>
          <w:lang w:val="pt-BR"/>
        </w:rPr>
        <w:t>:</w:t>
      </w:r>
      <w:r w:rsidRPr="005B714D">
        <w:rPr>
          <w:rFonts w:ascii="Times New Roman" w:eastAsia="Times New Roman" w:hAnsi="Times New Roman"/>
          <w:color w:val="FF0000"/>
          <w:spacing w:val="128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ACESSO</w:t>
      </w:r>
      <w:r w:rsidRPr="005B714D">
        <w:rPr>
          <w:rFonts w:ascii="Times New Roman" w:eastAsia="Times New Roman" w:hAnsi="Times New Roman"/>
          <w:color w:val="FF0000"/>
          <w:spacing w:val="12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z w:val="19"/>
          <w:lang w:val="pt-BR"/>
        </w:rPr>
        <w:t>GRATUITO</w:t>
      </w:r>
      <w:r w:rsidRPr="005B714D">
        <w:rPr>
          <w:rFonts w:ascii="Times New Roman" w:eastAsia="Times New Roman" w:hAnsi="Times New Roman"/>
          <w:color w:val="FF0000"/>
          <w:spacing w:val="12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OU</w:t>
      </w:r>
      <w:r w:rsidRPr="005B714D">
        <w:rPr>
          <w:rFonts w:ascii="Times New Roman" w:eastAsia="Times New Roman" w:hAnsi="Times New Roman"/>
          <w:color w:val="FF0000"/>
          <w:spacing w:val="127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COM</w:t>
      </w:r>
      <w:r w:rsidRPr="005B714D">
        <w:rPr>
          <w:rFonts w:ascii="Times New Roman" w:eastAsia="Times New Roman" w:hAnsi="Times New Roman"/>
          <w:color w:val="FF0000"/>
          <w:spacing w:val="128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DESCONTO</w:t>
      </w:r>
      <w:r w:rsidRPr="005B714D">
        <w:rPr>
          <w:rFonts w:ascii="Times New Roman" w:eastAsia="Times New Roman" w:hAnsi="Times New Roman"/>
          <w:color w:val="FF0000"/>
          <w:spacing w:val="128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3"/>
          <w:sz w:val="19"/>
          <w:lang w:val="pt-BR"/>
        </w:rPr>
        <w:t>PARA</w:t>
      </w:r>
      <w:r w:rsidRPr="005B714D">
        <w:rPr>
          <w:rFonts w:ascii="Times New Roman" w:eastAsia="Times New Roman" w:hAnsi="Times New Roman"/>
          <w:color w:val="FF0000"/>
          <w:spacing w:val="127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PÚBLICO</w:t>
      </w:r>
      <w:r w:rsidRPr="005B714D">
        <w:rPr>
          <w:rFonts w:ascii="Times New Roman" w:eastAsia="Times New Roman" w:hAnsi="Times New Roman"/>
          <w:color w:val="FF0000"/>
          <w:spacing w:val="12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GERAL</w:t>
      </w:r>
      <w:r w:rsidRPr="005B714D">
        <w:rPr>
          <w:rFonts w:ascii="Times New Roman" w:eastAsia="Times New Roman" w:hAnsi="Times New Roman"/>
          <w:color w:val="FF0000"/>
          <w:spacing w:val="124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DO</w:t>
      </w:r>
    </w:p>
    <w:p w14:paraId="1E365B8D" w14:textId="77777777" w:rsidR="00196B81" w:rsidRPr="005B714D" w:rsidRDefault="00000000">
      <w:pPr>
        <w:wordWrap w:val="0"/>
        <w:autoSpaceDE w:val="0"/>
        <w:autoSpaceDN w:val="0"/>
        <w:spacing w:before="62" w:after="30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EVENTO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/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PROJETO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;</w:t>
      </w:r>
      <w:r w:rsidRPr="005B714D">
        <w:rPr>
          <w:rFonts w:ascii="Times New Roman" w:eastAsia="Times New Roman" w:hAnsi="Times New Roman"/>
          <w:color w:val="FF0000"/>
          <w:spacing w:val="11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REALIZAÇÃO</w:t>
      </w:r>
      <w:r w:rsidRPr="005B714D">
        <w:rPr>
          <w:rFonts w:ascii="Times New Roman" w:eastAsia="Times New Roman" w:hAnsi="Times New Roman"/>
          <w:color w:val="FF0000"/>
          <w:spacing w:val="1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DE</w:t>
      </w:r>
      <w:r w:rsidRPr="005B714D">
        <w:rPr>
          <w:rFonts w:ascii="Times New Roman" w:eastAsia="Times New Roman" w:hAnsi="Times New Roman"/>
          <w:color w:val="FF0000"/>
          <w:spacing w:val="1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EVENTOS</w:t>
      </w:r>
      <w:r w:rsidRPr="005B714D">
        <w:rPr>
          <w:rFonts w:ascii="Times New Roman" w:eastAsia="Times New Roman" w:hAnsi="Times New Roman"/>
          <w:color w:val="FF0000"/>
          <w:spacing w:val="1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GRATUITOS</w:t>
      </w:r>
      <w:r w:rsidRPr="005B714D">
        <w:rPr>
          <w:rFonts w:ascii="Times New Roman" w:eastAsia="Times New Roman" w:hAnsi="Times New Roman"/>
          <w:color w:val="FF0000"/>
          <w:spacing w:val="1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DE</w:t>
      </w:r>
      <w:r w:rsidRPr="005B714D">
        <w:rPr>
          <w:rFonts w:ascii="Times New Roman" w:eastAsia="Times New Roman" w:hAnsi="Times New Roman"/>
          <w:color w:val="FF0000"/>
          <w:spacing w:val="1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FORMAÇÃO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1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COMO:</w:t>
      </w:r>
    </w:p>
    <w:p w14:paraId="2662E965" w14:textId="77777777" w:rsidR="00196B81" w:rsidRPr="005B714D" w:rsidRDefault="00000000">
      <w:pPr>
        <w:wordWrap w:val="0"/>
        <w:autoSpaceDE w:val="0"/>
        <w:autoSpaceDN w:val="0"/>
        <w:spacing w:before="59" w:after="124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OFICINAS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WORKSHOPS</w:t>
      </w:r>
      <w:r w:rsidRPr="005B714D">
        <w:rPr>
          <w:rFonts w:ascii="Arial" w:eastAsia="Arial" w:hAnsi="Arial"/>
          <w:color w:val="FF0000"/>
          <w:spacing w:val="2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ENTRE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OUTROS</w:t>
      </w:r>
      <w:r w:rsidRPr="005B714D">
        <w:rPr>
          <w:rFonts w:ascii="Arial" w:eastAsia="Arial" w:hAnsi="Arial"/>
          <w:color w:val="FF0000"/>
          <w:sz w:val="19"/>
          <w:lang w:val="pt-BR"/>
        </w:rPr>
        <w:t>;</w:t>
      </w:r>
    </w:p>
    <w:p w14:paraId="3BA091DF" w14:textId="77777777" w:rsidR="00196B81" w:rsidRPr="005B714D" w:rsidRDefault="00000000">
      <w:pPr>
        <w:wordWrap w:val="0"/>
        <w:autoSpaceDE w:val="0"/>
        <w:autoSpaceDN w:val="0"/>
        <w:spacing w:before="249" w:after="124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2"/>
          <w:sz w:val="19"/>
          <w:lang w:val="pt-BR"/>
        </w:rPr>
        <w:t>AMBIENTAIS</w:t>
      </w:r>
      <w:r w:rsidRPr="005B714D">
        <w:rPr>
          <w:rFonts w:ascii="Arial" w:eastAsia="Arial" w:hAnsi="Arial"/>
          <w:b/>
          <w:color w:val="000000"/>
          <w:spacing w:val="4"/>
          <w:sz w:val="19"/>
          <w:lang w:val="pt-BR"/>
        </w:rPr>
        <w:t>:</w:t>
      </w:r>
    </w:p>
    <w:p w14:paraId="1A08EB1C" w14:textId="77777777" w:rsidR="00196B81" w:rsidRPr="005B714D" w:rsidRDefault="00000000">
      <w:pPr>
        <w:wordWrap w:val="0"/>
        <w:autoSpaceDE w:val="0"/>
        <w:autoSpaceDN w:val="0"/>
        <w:spacing w:before="249" w:after="30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EX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: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DOAÇÃO</w:t>
      </w:r>
      <w:r w:rsidRPr="005B714D">
        <w:rPr>
          <w:rFonts w:ascii="Times New Roman" w:eastAsia="Times New Roman" w:hAnsi="Times New Roman"/>
          <w:color w:val="FF0000"/>
          <w:spacing w:val="71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DE</w:t>
      </w:r>
      <w:r w:rsidRPr="005B714D">
        <w:rPr>
          <w:rFonts w:ascii="Times New Roman" w:eastAsia="Times New Roman" w:hAnsi="Times New Roman"/>
          <w:color w:val="FF0000"/>
          <w:spacing w:val="7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PRODUTOS</w:t>
      </w:r>
      <w:r w:rsidRPr="005B714D">
        <w:rPr>
          <w:rFonts w:ascii="Times New Roman" w:eastAsia="Times New Roman" w:hAnsi="Times New Roman"/>
          <w:color w:val="FF0000"/>
          <w:spacing w:val="7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OU</w:t>
      </w:r>
      <w:r w:rsidRPr="005B714D">
        <w:rPr>
          <w:rFonts w:ascii="Times New Roman" w:eastAsia="Times New Roman" w:hAnsi="Times New Roman"/>
          <w:color w:val="FF0000"/>
          <w:spacing w:val="7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MATERIAIS</w:t>
      </w:r>
      <w:r w:rsidRPr="005B714D">
        <w:rPr>
          <w:rFonts w:ascii="Times New Roman" w:eastAsia="Times New Roman" w:hAnsi="Times New Roman"/>
          <w:color w:val="FF0000"/>
          <w:spacing w:val="7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DO</w:t>
      </w:r>
      <w:r w:rsidRPr="005B714D">
        <w:rPr>
          <w:rFonts w:ascii="Times New Roman" w:eastAsia="Times New Roman" w:hAnsi="Times New Roman"/>
          <w:color w:val="FF0000"/>
          <w:spacing w:val="7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PROJETO</w:t>
      </w:r>
      <w:r w:rsidRPr="005B714D">
        <w:rPr>
          <w:rFonts w:ascii="Times New Roman" w:eastAsia="Times New Roman" w:hAnsi="Times New Roman"/>
          <w:color w:val="FF0000"/>
          <w:spacing w:val="7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A</w:t>
      </w:r>
      <w:r w:rsidRPr="005B714D">
        <w:rPr>
          <w:rFonts w:ascii="Times New Roman" w:eastAsia="Times New Roman" w:hAnsi="Times New Roman"/>
          <w:color w:val="FF0000"/>
          <w:spacing w:val="7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TERCEIROS,</w:t>
      </w:r>
      <w:r w:rsidRPr="005B714D">
        <w:rPr>
          <w:rFonts w:ascii="Times New Roman" w:eastAsia="Times New Roman" w:hAnsi="Times New Roman"/>
          <w:color w:val="FF0000"/>
          <w:spacing w:val="72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TAIS</w:t>
      </w:r>
    </w:p>
    <w:p w14:paraId="63305581" w14:textId="77777777" w:rsidR="00196B81" w:rsidRPr="005B714D" w:rsidRDefault="00000000">
      <w:pPr>
        <w:wordWrap w:val="0"/>
        <w:autoSpaceDE w:val="0"/>
        <w:autoSpaceDN w:val="0"/>
        <w:spacing w:before="59" w:after="32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COMO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:</w:t>
      </w:r>
      <w:r w:rsidRPr="005B714D">
        <w:rPr>
          <w:rFonts w:ascii="Times New Roman" w:eastAsia="Times New Roman" w:hAnsi="Times New Roman"/>
          <w:color w:val="FF0000"/>
          <w:spacing w:val="37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LIVROS</w:t>
      </w:r>
      <w:r w:rsidRPr="005B714D">
        <w:rPr>
          <w:rFonts w:ascii="Times New Roman" w:eastAsia="Times New Roman" w:hAnsi="Times New Roman"/>
          <w:color w:val="FF0000"/>
          <w:spacing w:val="41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4"/>
          <w:sz w:val="19"/>
          <w:lang w:val="pt-BR"/>
        </w:rPr>
        <w:t>A</w:t>
      </w:r>
      <w:r w:rsidRPr="005B714D">
        <w:rPr>
          <w:rFonts w:ascii="Times New Roman" w:eastAsia="Times New Roman" w:hAnsi="Times New Roman"/>
          <w:color w:val="FF0000"/>
          <w:spacing w:val="39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BIBLIOTECAS</w:t>
      </w:r>
      <w:r w:rsidRPr="005B714D">
        <w:rPr>
          <w:rFonts w:ascii="Times New Roman" w:eastAsia="Times New Roman" w:hAnsi="Times New Roman"/>
          <w:color w:val="FF0000"/>
          <w:spacing w:val="39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PÚBLICAS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40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DVDS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39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PEÇAS</w:t>
      </w:r>
      <w:r w:rsidRPr="005B714D">
        <w:rPr>
          <w:rFonts w:ascii="Times New Roman" w:eastAsia="Times New Roman" w:hAnsi="Times New Roman"/>
          <w:color w:val="FF0000"/>
          <w:spacing w:val="41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DE</w:t>
      </w:r>
      <w:r w:rsidRPr="005B714D">
        <w:rPr>
          <w:rFonts w:ascii="Times New Roman" w:eastAsia="Times New Roman" w:hAnsi="Times New Roman"/>
          <w:color w:val="FF0000"/>
          <w:spacing w:val="39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DIVULGAÇÃO</w:t>
      </w:r>
      <w:r w:rsidRPr="005B714D">
        <w:rPr>
          <w:rFonts w:ascii="Times New Roman" w:eastAsia="Times New Roman" w:hAnsi="Times New Roman"/>
          <w:color w:val="FF0000"/>
          <w:spacing w:val="39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PARA</w:t>
      </w:r>
    </w:p>
    <w:p w14:paraId="504D28E1" w14:textId="77777777" w:rsidR="00196B81" w:rsidRPr="005B714D" w:rsidRDefault="00000000">
      <w:pPr>
        <w:wordWrap w:val="0"/>
        <w:autoSpaceDE w:val="0"/>
        <w:autoSpaceDN w:val="0"/>
        <w:spacing w:before="64" w:after="376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RECICLAGEM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8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MUDAS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PARA</w:t>
      </w:r>
      <w:r w:rsidRPr="005B714D">
        <w:rPr>
          <w:rFonts w:ascii="Times New Roman" w:eastAsia="Times New Roman" w:hAnsi="Times New Roman"/>
          <w:color w:val="FF0000"/>
          <w:spacing w:val="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PLANTIO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,</w:t>
      </w:r>
      <w:r w:rsidRPr="005B714D">
        <w:rPr>
          <w:rFonts w:ascii="Times New Roman" w:eastAsia="Times New Roman" w:hAnsi="Times New Roman"/>
          <w:color w:val="FF0000"/>
          <w:spacing w:val="7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ENTRE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OUTROS</w:t>
      </w:r>
      <w:r w:rsidRPr="005B714D">
        <w:rPr>
          <w:rFonts w:ascii="Arial" w:eastAsia="Arial" w:hAnsi="Arial"/>
          <w:color w:val="FF0000"/>
          <w:spacing w:val="2"/>
          <w:sz w:val="19"/>
          <w:lang w:val="pt-BR"/>
        </w:rPr>
        <w:t>.</w:t>
      </w:r>
    </w:p>
    <w:p w14:paraId="3B26129C" w14:textId="77777777" w:rsidR="00196B81" w:rsidRPr="005B714D" w:rsidRDefault="00000000">
      <w:pPr>
        <w:wordWrap w:val="0"/>
        <w:autoSpaceDE w:val="0"/>
        <w:autoSpaceDN w:val="0"/>
        <w:spacing w:before="753" w:after="72" w:line="208" w:lineRule="exact"/>
        <w:ind w:left="1015"/>
        <w:rPr>
          <w:lang w:val="pt-BR"/>
        </w:rPr>
      </w:pPr>
      <w:r w:rsidRPr="005B714D">
        <w:rPr>
          <w:rFonts w:ascii="Arial" w:eastAsia="Arial" w:hAnsi="Arial"/>
          <w:b/>
          <w:color w:val="000000"/>
          <w:spacing w:val="-1"/>
          <w:sz w:val="21"/>
          <w:lang w:val="pt-BR"/>
        </w:rPr>
        <w:t>12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.</w:t>
      </w:r>
      <w:r w:rsidRPr="005B714D">
        <w:rPr>
          <w:rFonts w:ascii="Times New Roman" w:eastAsia="Times New Roman" w:hAnsi="Times New Roman"/>
          <w:b/>
          <w:color w:val="000000"/>
          <w:spacing w:val="58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3"/>
          <w:sz w:val="21"/>
          <w:lang w:val="pt-BR"/>
        </w:rPr>
        <w:t>OUTROS</w:t>
      </w:r>
      <w:r w:rsidRPr="005B714D">
        <w:rPr>
          <w:rFonts w:ascii="Times New Roman" w:eastAsia="Times New Roman" w:hAnsi="Times New Roman"/>
          <w:b/>
          <w:color w:val="000000"/>
          <w:spacing w:val="7"/>
          <w:sz w:val="21"/>
          <w:lang w:val="pt-BR"/>
        </w:rPr>
        <w:t xml:space="preserve"> </w:t>
      </w:r>
      <w:r w:rsidRPr="005B714D">
        <w:rPr>
          <w:rFonts w:ascii="Arial" w:eastAsia="Arial" w:hAnsi="Arial"/>
          <w:b/>
          <w:color w:val="000000"/>
          <w:spacing w:val="-2"/>
          <w:sz w:val="21"/>
          <w:lang w:val="pt-BR"/>
        </w:rPr>
        <w:t>PATROCINADORES</w:t>
      </w:r>
      <w:r w:rsidRPr="005B714D">
        <w:rPr>
          <w:rFonts w:ascii="Arial" w:eastAsia="Arial" w:hAnsi="Arial"/>
          <w:b/>
          <w:color w:val="000000"/>
          <w:w w:val="99"/>
          <w:sz w:val="21"/>
          <w:lang w:val="pt-BR"/>
        </w:rPr>
        <w:t>:</w:t>
      </w:r>
    </w:p>
    <w:p w14:paraId="3EA4C077" w14:textId="77777777" w:rsidR="00196B81" w:rsidRPr="005B714D" w:rsidRDefault="00000000">
      <w:pPr>
        <w:wordWrap w:val="0"/>
        <w:autoSpaceDE w:val="0"/>
        <w:autoSpaceDN w:val="0"/>
        <w:spacing w:before="145" w:after="0" w:line="187" w:lineRule="exact"/>
        <w:ind w:left="1015"/>
        <w:rPr>
          <w:lang w:val="pt-BR"/>
        </w:rPr>
      </w:pP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IDENTIFICAR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QUAIS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SÃO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2"/>
          <w:sz w:val="19"/>
          <w:lang w:val="pt-BR"/>
        </w:rPr>
        <w:t>OS</w:t>
      </w:r>
      <w:r w:rsidRPr="005B714D">
        <w:rPr>
          <w:rFonts w:ascii="Times New Roman" w:eastAsia="Times New Roman" w:hAnsi="Times New Roman"/>
          <w:color w:val="FF0000"/>
          <w:spacing w:val="3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OUTROS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PATROCINADORES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w w:val="99"/>
          <w:sz w:val="19"/>
          <w:lang w:val="pt-BR"/>
        </w:rPr>
        <w:t>DO</w:t>
      </w:r>
      <w:r w:rsidRPr="005B714D">
        <w:rPr>
          <w:rFonts w:ascii="Times New Roman" w:eastAsia="Times New Roman" w:hAnsi="Times New Roman"/>
          <w:color w:val="FF0000"/>
          <w:spacing w:val="5"/>
          <w:sz w:val="19"/>
          <w:lang w:val="pt-BR"/>
        </w:rPr>
        <w:t xml:space="preserve"> </w:t>
      </w:r>
      <w:r w:rsidRPr="005B714D">
        <w:rPr>
          <w:rFonts w:ascii="Arial" w:eastAsia="Arial" w:hAnsi="Arial"/>
          <w:color w:val="FF0000"/>
          <w:spacing w:val="-1"/>
          <w:sz w:val="19"/>
          <w:lang w:val="pt-BR"/>
        </w:rPr>
        <w:t>EVENTO</w:t>
      </w:r>
      <w:r w:rsidRPr="005B714D">
        <w:rPr>
          <w:rFonts w:ascii="Arial" w:eastAsia="Arial" w:hAnsi="Arial"/>
          <w:color w:val="FF0000"/>
          <w:w w:val="101"/>
          <w:sz w:val="19"/>
          <w:lang w:val="pt-BR"/>
        </w:rPr>
        <w:t>.</w:t>
      </w:r>
    </w:p>
    <w:sectPr w:rsidR="00196B81" w:rsidRPr="005B714D" w:rsidSect="00034616">
      <w:pgSz w:w="12240" w:h="15840"/>
      <w:pgMar w:top="836" w:right="1440" w:bottom="1440" w:left="1440" w:header="720" w:footer="720" w:gutter="0"/>
      <w:cols w:space="720" w:equalWidth="0">
        <w:col w:w="9360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7F1AA" w14:textId="77777777" w:rsidR="007C1F56" w:rsidRDefault="007C1F56" w:rsidP="003C4549">
      <w:pPr>
        <w:spacing w:after="0" w:line="240" w:lineRule="auto"/>
      </w:pPr>
      <w:r>
        <w:separator/>
      </w:r>
    </w:p>
  </w:endnote>
  <w:endnote w:type="continuationSeparator" w:id="0">
    <w:p w14:paraId="36C2BFF5" w14:textId="77777777" w:rsidR="007C1F56" w:rsidRDefault="007C1F56" w:rsidP="003C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subsetted="1" w:fontKey="{96620244-1DFF-43B2-B323-A690FEDF24CE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2" w:subsetted="1" w:fontKey="{4736F362-8A2B-4E97-A928-292B76CB8F6C}"/>
    <w:embedBold r:id="rId3" w:subsetted="1" w:fontKey="{AF45A614-162C-48D8-A736-43F173D87DD3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FBE8" w14:textId="496433A5" w:rsidR="003C4549" w:rsidRDefault="003C454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41E2E30" wp14:editId="4EBEE2B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07390" cy="368935"/>
              <wp:effectExtent l="0" t="0" r="16510" b="0"/>
              <wp:wrapNone/>
              <wp:docPr id="1689767351" name="Caixa de Texto 5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D2606" w14:textId="6B68888C" w:rsidR="003C4549" w:rsidRPr="003C4549" w:rsidRDefault="003C4549" w:rsidP="003C45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45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1E2E3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PÚBLICO" style="position:absolute;margin-left:0;margin-top:0;width:55.7pt;height:29.0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" filled="f" stroked="f">
              <v:textbox style="mso-fit-shape-to-text:t" inset="20pt,0,0,15pt">
                <w:txbxContent>
                  <w:p w14:paraId="58BD2606" w14:textId="6B68888C" w:rsidR="003C4549" w:rsidRPr="003C4549" w:rsidRDefault="003C4549" w:rsidP="003C45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45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E2C3D" w14:textId="3940D6AF" w:rsidR="003C4549" w:rsidRDefault="003C454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778DAB5" wp14:editId="35C7EA14">
              <wp:simplePos x="9144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707390" cy="368935"/>
              <wp:effectExtent l="0" t="0" r="16510" b="0"/>
              <wp:wrapNone/>
              <wp:docPr id="974310908" name="Caixa de Texto 6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78FBD1" w14:textId="5E613DFE" w:rsidR="003C4549" w:rsidRPr="003C4549" w:rsidRDefault="003C4549" w:rsidP="003C45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45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8DAB5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9" type="#_x0000_t202" alt="PÚBLICO" style="position:absolute;margin-left:0;margin-top:0;width:55.7pt;height:29.0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" filled="f" stroked="f">
              <v:textbox style="mso-fit-shape-to-text:t" inset="20pt,0,0,15pt">
                <w:txbxContent>
                  <w:p w14:paraId="0A78FBD1" w14:textId="5E613DFE" w:rsidR="003C4549" w:rsidRPr="003C4549" w:rsidRDefault="003C4549" w:rsidP="003C45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45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F476" w14:textId="161B0980" w:rsidR="003C4549" w:rsidRDefault="003C454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648234E" wp14:editId="6D7A436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07390" cy="368935"/>
              <wp:effectExtent l="0" t="0" r="16510" b="0"/>
              <wp:wrapNone/>
              <wp:docPr id="415748755" name="Caixa de Texto 4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BF48D" w14:textId="70617DB7" w:rsidR="003C4549" w:rsidRPr="003C4549" w:rsidRDefault="003C4549" w:rsidP="003C45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45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48234E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1" type="#_x0000_t202" alt="PÚBLICO" style="position:absolute;margin-left:0;margin-top:0;width:55.7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" filled="f" stroked="f">
              <v:textbox style="mso-fit-shape-to-text:t" inset="20pt,0,0,15pt">
                <w:txbxContent>
                  <w:p w14:paraId="2A7BF48D" w14:textId="70617DB7" w:rsidR="003C4549" w:rsidRPr="003C4549" w:rsidRDefault="003C4549" w:rsidP="003C45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45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F9C7D" w14:textId="77777777" w:rsidR="007C1F56" w:rsidRDefault="007C1F56" w:rsidP="003C4549">
      <w:pPr>
        <w:spacing w:after="0" w:line="240" w:lineRule="auto"/>
      </w:pPr>
      <w:r>
        <w:separator/>
      </w:r>
    </w:p>
  </w:footnote>
  <w:footnote w:type="continuationSeparator" w:id="0">
    <w:p w14:paraId="099B3BD7" w14:textId="77777777" w:rsidR="007C1F56" w:rsidRDefault="007C1F56" w:rsidP="003C4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8EAC" w14:textId="74970FB7" w:rsidR="003C4549" w:rsidRDefault="003C4549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42DD22" wp14:editId="7C5BE09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07390" cy="368935"/>
              <wp:effectExtent l="0" t="0" r="16510" b="12065"/>
              <wp:wrapNone/>
              <wp:docPr id="828850912" name="Caixa de Texto 2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9D1505" w14:textId="183C0B3B" w:rsidR="003C4549" w:rsidRPr="003C4549" w:rsidRDefault="003C4549" w:rsidP="003C45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45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2DD2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O" style="position:absolute;margin-left:0;margin-top:0;width:55.7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" filled="f" stroked="f">
              <v:textbox style="mso-fit-shape-to-text:t" inset="20pt,15pt,0,0">
                <w:txbxContent>
                  <w:p w14:paraId="0F9D1505" w14:textId="183C0B3B" w:rsidR="003C4549" w:rsidRPr="003C4549" w:rsidRDefault="003C4549" w:rsidP="003C45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45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01293" w14:textId="2D3BE99C" w:rsidR="003C4549" w:rsidRDefault="00361D4A">
    <w:pPr>
      <w:pStyle w:val="Cabealho"/>
    </w:pPr>
    <w:r>
      <w:rPr>
        <w:noProof/>
      </w:rPr>
      <w:drawing>
        <wp:anchor distT="0" distB="0" distL="0" distR="0" simplePos="0" relativeHeight="251665408" behindDoc="1" locked="0" layoutInCell="1" allowOverlap="1" wp14:anchorId="6E7DD7CA" wp14:editId="074E4C99">
          <wp:simplePos x="0" y="0"/>
          <wp:positionH relativeFrom="margin">
            <wp:align>center</wp:align>
          </wp:positionH>
          <wp:positionV relativeFrom="margin">
            <wp:posOffset>-220980</wp:posOffset>
          </wp:positionV>
          <wp:extent cx="2587162" cy="352425"/>
          <wp:effectExtent l="0" t="0" r="3810" b="0"/>
          <wp:wrapNone/>
          <wp:docPr id="1" name="Picture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ip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7162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549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5AAE75" wp14:editId="4E7EE5D5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707390" cy="368935"/>
              <wp:effectExtent l="0" t="0" r="16510" b="12065"/>
              <wp:wrapNone/>
              <wp:docPr id="844179129" name="Caixa de Texto 3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5ED5CC" w14:textId="553CE141" w:rsidR="003C4549" w:rsidRPr="003C4549" w:rsidRDefault="003C4549" w:rsidP="003C45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45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5AAE7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PÚBLICO" style="position:absolute;margin-left:0;margin-top:0;width:55.7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" filled="f" stroked="f">
              <v:textbox style="mso-fit-shape-to-text:t" inset="20pt,15pt,0,0">
                <w:txbxContent>
                  <w:p w14:paraId="545ED5CC" w14:textId="553CE141" w:rsidR="003C4549" w:rsidRPr="003C4549" w:rsidRDefault="003C4549" w:rsidP="003C45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45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A700A" w14:textId="26921108" w:rsidR="003C4549" w:rsidRDefault="003C4549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A42E48" wp14:editId="138CD4F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07390" cy="368935"/>
              <wp:effectExtent l="0" t="0" r="16510" b="12065"/>
              <wp:wrapNone/>
              <wp:docPr id="1723256927" name="Caixa de Texto 1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50A54F" w14:textId="4EE2952D" w:rsidR="003C4549" w:rsidRPr="003C4549" w:rsidRDefault="003C4549" w:rsidP="003C454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454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42E4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0" type="#_x0000_t202" alt="PÚBLICO" style="position:absolute;margin-left:0;margin-top:0;width:55.7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" filled="f" stroked="f">
              <v:textbox style="mso-fit-shape-to-text:t" inset="20pt,15pt,0,0">
                <w:txbxContent>
                  <w:p w14:paraId="3650A54F" w14:textId="4EE2952D" w:rsidR="003C4549" w:rsidRPr="003C4549" w:rsidRDefault="003C4549" w:rsidP="003C454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454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9713265">
    <w:abstractNumId w:val="8"/>
  </w:num>
  <w:num w:numId="2" w16cid:durableId="1143472982">
    <w:abstractNumId w:val="6"/>
  </w:num>
  <w:num w:numId="3" w16cid:durableId="2144687246">
    <w:abstractNumId w:val="5"/>
  </w:num>
  <w:num w:numId="4" w16cid:durableId="874657879">
    <w:abstractNumId w:val="4"/>
  </w:num>
  <w:num w:numId="5" w16cid:durableId="1179731028">
    <w:abstractNumId w:val="7"/>
  </w:num>
  <w:num w:numId="6" w16cid:durableId="384984566">
    <w:abstractNumId w:val="3"/>
  </w:num>
  <w:num w:numId="7" w16cid:durableId="1121610897">
    <w:abstractNumId w:val="2"/>
  </w:num>
  <w:num w:numId="8" w16cid:durableId="1721439313">
    <w:abstractNumId w:val="1"/>
  </w:num>
  <w:num w:numId="9" w16cid:durableId="314576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defaultTabStop w:val="720"/>
  <w:hyphenationZone w:val="425"/>
  <w:noPunctuationKerning/>
  <w:characterSpacingControl w:val="compressPunctuationAndJapaneseKana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479"/>
    <w:rsid w:val="0006063C"/>
    <w:rsid w:val="0015074B"/>
    <w:rsid w:val="00196B81"/>
    <w:rsid w:val="001C0BF1"/>
    <w:rsid w:val="001F46AC"/>
    <w:rsid w:val="0029639D"/>
    <w:rsid w:val="002C3429"/>
    <w:rsid w:val="00326F90"/>
    <w:rsid w:val="00361D4A"/>
    <w:rsid w:val="003C4549"/>
    <w:rsid w:val="00523FB3"/>
    <w:rsid w:val="00582FB9"/>
    <w:rsid w:val="005B714D"/>
    <w:rsid w:val="006B1A5D"/>
    <w:rsid w:val="0077484B"/>
    <w:rsid w:val="007C1F56"/>
    <w:rsid w:val="009072E2"/>
    <w:rsid w:val="009C0231"/>
    <w:rsid w:val="00AA1D8D"/>
    <w:rsid w:val="00B47730"/>
    <w:rsid w:val="00C6215F"/>
    <w:rsid w:val="00CB0664"/>
    <w:rsid w:val="00DF734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6FEBCF"/>
  <w14:defaultImageDpi w14:val="300"/>
  <w15:docId w15:val="{38D02545-8833-4910-99F0-2E2F2A61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745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LightPDF</Company>
  <LinksUpToDate>false</LinksUpToDate>
  <CharactersWithSpaces>4762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LightPDF</dc:creator>
  <cp:keywords/>
  <dc:description>generated by LightPDF 20231008</dc:description>
  <cp:lastModifiedBy>Pedro Henrique Felisbino</cp:lastModifiedBy>
  <cp:revision>7</cp:revision>
  <dcterms:created xsi:type="dcterms:W3CDTF">2025-09-12T19:47:00Z</dcterms:created>
  <dcterms:modified xsi:type="dcterms:W3CDTF">2025-09-12T20:30:00Z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66b6d05f,316742e0,325126b9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PÚBLICO</vt:lpwstr>
  </property>
  <property fmtid="{D5CDD505-2E9C-101B-9397-08002B2CF9AE}" pid="5" name="ClassificationContentMarkingFooterShapeIds">
    <vt:lpwstr>18c7d293,64b7cdb7,3a12cdfc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PÚBLICO</vt:lpwstr>
  </property>
</Properties>
</file>