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F3E8" w14:textId="15C7CE24" w:rsidR="00196B81" w:rsidRDefault="00196B81">
      <w:pPr>
        <w:wordWrap w:val="0"/>
        <w:autoSpaceDE w:val="0"/>
        <w:autoSpaceDN w:val="0"/>
        <w:spacing w:after="330" w:line="14" w:lineRule="exact"/>
      </w:pPr>
    </w:p>
    <w:p w14:paraId="1CB9E2F3" w14:textId="77777777" w:rsidR="00196B81" w:rsidRPr="005B714D" w:rsidRDefault="00000000">
      <w:pPr>
        <w:wordWrap w:val="0"/>
        <w:autoSpaceDE w:val="0"/>
        <w:autoSpaceDN w:val="0"/>
        <w:spacing w:before="687" w:after="137" w:line="282" w:lineRule="exact"/>
        <w:ind w:left="3247"/>
        <w:rPr>
          <w:lang w:val="pt-BR"/>
        </w:rPr>
      </w:pPr>
      <w:r w:rsidRPr="005B714D">
        <w:rPr>
          <w:rFonts w:ascii="Arial" w:eastAsia="Arial" w:hAnsi="Arial"/>
          <w:b/>
          <w:color w:val="000000"/>
          <w:w w:val="101"/>
          <w:sz w:val="28"/>
          <w:lang w:val="pt-BR"/>
        </w:rPr>
        <w:t>Política</w:t>
      </w:r>
      <w:r w:rsidRPr="005B714D">
        <w:rPr>
          <w:rFonts w:ascii="Times New Roman" w:eastAsia="Times New Roman" w:hAnsi="Times New Roman"/>
          <w:b/>
          <w:color w:val="000000"/>
          <w:spacing w:val="9"/>
          <w:sz w:val="28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3"/>
          <w:sz w:val="28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8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w w:val="101"/>
          <w:sz w:val="28"/>
          <w:lang w:val="pt-BR"/>
        </w:rPr>
        <w:t>patrocínio</w:t>
      </w:r>
    </w:p>
    <w:p w14:paraId="22444BB0" w14:textId="3BD3B375" w:rsidR="00196B81" w:rsidRPr="005B714D" w:rsidRDefault="00000000">
      <w:pPr>
        <w:wordWrap w:val="0"/>
        <w:autoSpaceDE w:val="0"/>
        <w:autoSpaceDN w:val="0"/>
        <w:spacing w:before="2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apoio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é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realizado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através</w:t>
      </w:r>
      <w:r w:rsidRPr="005B714D">
        <w:rPr>
          <w:rFonts w:ascii="Times New Roman" w:eastAsia="Times New Roman" w:hAnsi="Times New Roman"/>
          <w:color w:val="000000"/>
          <w:spacing w:val="1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</w:p>
    <w:p w14:paraId="31185663" w14:textId="10AAF4C3" w:rsidR="00196B81" w:rsidRPr="005B714D" w:rsidRDefault="00000000">
      <w:pPr>
        <w:wordWrap w:val="0"/>
        <w:autoSpaceDE w:val="0"/>
        <w:autoSpaceDN w:val="0"/>
        <w:spacing w:before="72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orientar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</w:t>
      </w:r>
      <w:r w:rsidRPr="005B714D">
        <w:rPr>
          <w:rFonts w:ascii="Times New Roman" w:eastAsia="Times New Roman" w:hAnsi="Times New Roman"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processo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possui</w:t>
      </w:r>
      <w:r w:rsidRPr="005B714D">
        <w:rPr>
          <w:rFonts w:ascii="Times New Roman" w:eastAsia="Times New Roman" w:hAnsi="Times New Roman"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b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Política</w:t>
      </w:r>
      <w:r w:rsidRPr="005B714D">
        <w:rPr>
          <w:rFonts w:ascii="Times New Roman" w:eastAsia="Times New Roman" w:hAnsi="Times New Roman"/>
          <w:b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60"/>
          <w:sz w:val="23"/>
          <w:lang w:val="pt-BR"/>
        </w:rPr>
        <w:t xml:space="preserve"> </w:t>
      </w:r>
      <w:r w:rsidR="006B1A5D"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="006B1A5D" w:rsidRPr="005B714D">
        <w:rPr>
          <w:rFonts w:ascii="Arial" w:eastAsia="Arial" w:hAnsi="Arial"/>
          <w:color w:val="000000"/>
          <w:spacing w:val="1"/>
          <w:sz w:val="23"/>
          <w:lang w:val="pt-BR"/>
        </w:rPr>
        <w:t>,</w:t>
      </w:r>
      <w:r w:rsidR="006B1A5D"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 xml:space="preserve"> para</w:t>
      </w:r>
    </w:p>
    <w:p w14:paraId="0DB6D754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solicitações</w:t>
      </w:r>
      <w:r w:rsidRPr="005B714D">
        <w:rPr>
          <w:rFonts w:ascii="Times New Roman" w:eastAsia="Times New Roman" w:hAnsi="Times New Roman"/>
          <w:b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superiores</w:t>
      </w:r>
      <w:r w:rsidRPr="005B714D">
        <w:rPr>
          <w:rFonts w:ascii="Times New Roman" w:eastAsia="Times New Roman" w:hAnsi="Times New Roman"/>
          <w:b/>
          <w:color w:val="000000"/>
          <w:spacing w:val="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5"/>
          <w:sz w:val="23"/>
          <w:lang w:val="pt-BR"/>
        </w:rPr>
        <w:t>R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$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1.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000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,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00</w:t>
      </w:r>
      <w:r w:rsidRPr="005B714D">
        <w:rPr>
          <w:rFonts w:ascii="Times New Roman" w:eastAsia="Times New Roman" w:hAnsi="Times New Roman"/>
          <w:b/>
          <w:color w:val="000000"/>
          <w:spacing w:val="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(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mil</w:t>
      </w:r>
      <w:r w:rsidRPr="005B714D">
        <w:rPr>
          <w:rFonts w:ascii="Times New Roman" w:eastAsia="Times New Roman" w:hAnsi="Times New Roman"/>
          <w:b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reais)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que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estabelece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critérios</w:t>
      </w:r>
    </w:p>
    <w:p w14:paraId="3A6F704E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necessários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avaliação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possível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concessão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patrocínio.</w:t>
      </w:r>
    </w:p>
    <w:p w14:paraId="6034426A" w14:textId="77777777" w:rsidR="00196B81" w:rsidRPr="005B714D" w:rsidRDefault="00000000">
      <w:pPr>
        <w:wordWrap w:val="0"/>
        <w:autoSpaceDE w:val="0"/>
        <w:autoSpaceDN w:val="0"/>
        <w:spacing w:before="259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Diretrizes</w:t>
      </w:r>
    </w:p>
    <w:p w14:paraId="4FE4D3CB" w14:textId="439855DD" w:rsidR="00196B81" w:rsidRPr="005B714D" w:rsidRDefault="00000000">
      <w:pPr>
        <w:wordWrap w:val="0"/>
        <w:autoSpaceDE w:val="0"/>
        <w:autoSpaceDN w:val="0"/>
        <w:spacing w:before="26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7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7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tem</w:t>
      </w:r>
      <w:r w:rsidRPr="005B714D">
        <w:rPr>
          <w:rFonts w:ascii="Times New Roman" w:eastAsia="Times New Roman" w:hAnsi="Times New Roman"/>
          <w:color w:val="000000"/>
          <w:spacing w:val="7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como</w:t>
      </w:r>
      <w:r w:rsidRPr="005B714D">
        <w:rPr>
          <w:rFonts w:ascii="Times New Roman" w:eastAsia="Times New Roman" w:hAnsi="Times New Roman"/>
          <w:color w:val="000000"/>
          <w:spacing w:val="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visão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ser</w:t>
      </w:r>
      <w:r w:rsidRPr="005B714D">
        <w:rPr>
          <w:rFonts w:ascii="Times New Roman" w:eastAsia="Times New Roman" w:hAnsi="Times New Roman"/>
          <w:b/>
          <w:color w:val="000000"/>
          <w:spacing w:val="7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uma</w:t>
      </w:r>
      <w:r w:rsidRPr="005B714D">
        <w:rPr>
          <w:rFonts w:ascii="Times New Roman" w:eastAsia="Times New Roman" w:hAnsi="Times New Roman"/>
          <w:b/>
          <w:color w:val="000000"/>
          <w:spacing w:val="7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instituição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cada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vez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mais</w:t>
      </w:r>
    </w:p>
    <w:p w14:paraId="189DF32E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inovadora</w:t>
      </w:r>
      <w:r w:rsidRPr="005B714D">
        <w:rPr>
          <w:rFonts w:ascii="Times New Roman" w:eastAsia="Times New Roman" w:hAnsi="Times New Roman"/>
          <w:b/>
          <w:color w:val="000000"/>
          <w:spacing w:val="11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confiável</w:t>
      </w:r>
      <w:r w:rsidRPr="005B714D">
        <w:rPr>
          <w:rFonts w:ascii="Times New Roman" w:eastAsia="Times New Roman" w:hAnsi="Times New Roman"/>
          <w:b/>
          <w:color w:val="000000"/>
          <w:spacing w:val="11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4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busca</w:t>
      </w:r>
      <w:r w:rsidRPr="005B714D">
        <w:rPr>
          <w:rFonts w:ascii="Times New Roman" w:eastAsia="Times New Roman" w:hAnsi="Times New Roman"/>
          <w:b/>
          <w:color w:val="000000"/>
          <w:spacing w:val="10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excelência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0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promoção</w:t>
      </w:r>
      <w:r w:rsidRPr="005B714D">
        <w:rPr>
          <w:rFonts w:ascii="Times New Roman" w:eastAsia="Times New Roman" w:hAnsi="Times New Roman"/>
          <w:b/>
          <w:color w:val="000000"/>
          <w:spacing w:val="10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do</w:t>
      </w:r>
    </w:p>
    <w:p w14:paraId="7E86FCC8" w14:textId="77777777" w:rsidR="00196B81" w:rsidRPr="005B714D" w:rsidRDefault="00000000">
      <w:pPr>
        <w:wordWrap w:val="0"/>
        <w:autoSpaceDE w:val="0"/>
        <w:autoSpaceDN w:val="0"/>
        <w:spacing w:before="7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Cooperativismo</w:t>
      </w:r>
      <w:r w:rsidRPr="005B714D">
        <w:rPr>
          <w:rFonts w:ascii="Arial" w:eastAsia="Arial" w:hAnsi="Arial"/>
          <w:b/>
          <w:color w:val="000000"/>
          <w:w w:val="10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1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missão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nossa</w:t>
      </w:r>
      <w:r w:rsidRPr="005B714D">
        <w:rPr>
          <w:rFonts w:ascii="Times New Roman" w:eastAsia="Times New Roman" w:hAnsi="Times New Roman"/>
          <w:color w:val="000000"/>
          <w:spacing w:val="1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é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atender</w:t>
      </w:r>
      <w:r w:rsidRPr="005B714D">
        <w:rPr>
          <w:rFonts w:ascii="Times New Roman" w:eastAsia="Times New Roman" w:hAnsi="Times New Roman"/>
          <w:b/>
          <w:color w:val="000000"/>
          <w:spacing w:val="1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satisfazer</w:t>
      </w:r>
      <w:r w:rsidRPr="005B714D">
        <w:rPr>
          <w:rFonts w:ascii="Times New Roman" w:eastAsia="Times New Roman" w:hAnsi="Times New Roman"/>
          <w:b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com</w:t>
      </w:r>
    </w:p>
    <w:p w14:paraId="1B9C7307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excelência</w:t>
      </w:r>
      <w:r w:rsidRPr="005B714D">
        <w:rPr>
          <w:rFonts w:ascii="Times New Roman" w:eastAsia="Times New Roman" w:hAnsi="Times New Roman"/>
          <w:b/>
          <w:color w:val="000000"/>
          <w:spacing w:val="18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necessidades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socioeconômicas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cooperados</w:t>
      </w:r>
      <w:r w:rsidRPr="005B714D">
        <w:rPr>
          <w:rFonts w:ascii="Times New Roman" w:eastAsia="Times New Roman" w:hAnsi="Times New Roman"/>
          <w:b/>
          <w:color w:val="000000"/>
          <w:spacing w:val="179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</w:p>
    <w:p w14:paraId="5BF59C72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participar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desenvolvimento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comunidade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onde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atua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.</w:t>
      </w:r>
    </w:p>
    <w:p w14:paraId="787FB77F" w14:textId="77777777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4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política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está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diretamente</w:t>
      </w:r>
      <w:r w:rsidRPr="005B714D">
        <w:rPr>
          <w:rFonts w:ascii="Times New Roman" w:eastAsia="Times New Roman" w:hAnsi="Times New Roman"/>
          <w:color w:val="000000"/>
          <w:spacing w:val="4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associada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às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diretrizes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traçadas</w:t>
      </w:r>
      <w:r w:rsidRPr="005B714D">
        <w:rPr>
          <w:rFonts w:ascii="Times New Roman" w:eastAsia="Times New Roman" w:hAnsi="Times New Roman"/>
          <w:color w:val="000000"/>
          <w:spacing w:val="4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</w:t>
      </w:r>
    </w:p>
    <w:p w14:paraId="56AF8D87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Planejamento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Estratégico</w:t>
      </w:r>
      <w:r w:rsidRPr="005B714D">
        <w:rPr>
          <w:rFonts w:ascii="Times New Roman" w:eastAsia="Times New Roman" w:hAnsi="Times New Roman"/>
          <w:color w:val="000000"/>
          <w:spacing w:val="2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Sendo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assim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os</w:t>
      </w:r>
      <w:r w:rsidRPr="005B714D">
        <w:rPr>
          <w:rFonts w:ascii="Times New Roman" w:eastAsia="Times New Roman" w:hAnsi="Times New Roman"/>
          <w:color w:val="000000"/>
          <w:spacing w:val="2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recebidos</w:t>
      </w:r>
    </w:p>
    <w:p w14:paraId="27D560C4" w14:textId="77777777" w:rsidR="00196B81" w:rsidRPr="005B714D" w:rsidRDefault="00000000">
      <w:pPr>
        <w:wordWrap w:val="0"/>
        <w:autoSpaceDE w:val="0"/>
        <w:autoSpaceDN w:val="0"/>
        <w:spacing w:before="71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serão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avaliados</w:t>
      </w:r>
      <w:r w:rsidRPr="005B714D">
        <w:rPr>
          <w:rFonts w:ascii="Times New Roman" w:eastAsia="Times New Roman" w:hAnsi="Times New Roman"/>
          <w:color w:val="000000"/>
          <w:spacing w:val="3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base</w:t>
      </w:r>
      <w:r w:rsidRPr="005B714D">
        <w:rPr>
          <w:rFonts w:ascii="Times New Roman" w:eastAsia="Times New Roman" w:hAnsi="Times New Roman"/>
          <w:color w:val="000000"/>
          <w:spacing w:val="3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nas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estratégias</w:t>
      </w:r>
      <w:r w:rsidRPr="005B714D">
        <w:rPr>
          <w:rFonts w:ascii="Times New Roman" w:eastAsia="Times New Roman" w:hAnsi="Times New Roman"/>
          <w:color w:val="000000"/>
          <w:spacing w:val="3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corporativas</w:t>
      </w:r>
      <w:r w:rsidRPr="005B714D">
        <w:rPr>
          <w:rFonts w:ascii="Times New Roman" w:eastAsia="Times New Roman" w:hAnsi="Times New Roman"/>
          <w:color w:val="000000"/>
          <w:spacing w:val="3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3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cumprimento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</w:t>
      </w:r>
    </w:p>
    <w:p w14:paraId="3FEE082F" w14:textId="4622C844" w:rsidR="00196B81" w:rsidRPr="005B714D" w:rsidRDefault="00000000">
      <w:pPr>
        <w:wordWrap w:val="0"/>
        <w:autoSpaceDE w:val="0"/>
        <w:autoSpaceDN w:val="0"/>
        <w:spacing w:before="71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missão,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visão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valores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29BCC9C5" w14:textId="77777777" w:rsidR="00196B81" w:rsidRPr="005B714D" w:rsidRDefault="00000000">
      <w:pPr>
        <w:wordWrap w:val="0"/>
        <w:autoSpaceDE w:val="0"/>
        <w:autoSpaceDN w:val="0"/>
        <w:spacing w:before="26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</w:p>
    <w:p w14:paraId="4A95441C" w14:textId="77777777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proponente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deve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preencher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informações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abaixo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enviar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solicitação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</w:p>
    <w:p w14:paraId="5B62D331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análise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antecedência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mínima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30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relação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à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data</w:t>
      </w:r>
    </w:p>
    <w:p w14:paraId="794CE3A7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disponibilização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recursos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necessários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.</w:t>
      </w:r>
    </w:p>
    <w:p w14:paraId="15C66A3E" w14:textId="1C836DCC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Caso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atenda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todas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color w:val="000000"/>
          <w:spacing w:val="3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especificações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="00DF7342" w:rsidRPr="005B714D">
        <w:rPr>
          <w:rFonts w:ascii="Arial" w:eastAsia="Arial" w:hAnsi="Arial"/>
          <w:color w:val="000000"/>
          <w:spacing w:val="-6"/>
          <w:sz w:val="23"/>
          <w:lang w:val="pt-BR"/>
        </w:rPr>
        <w:t>ele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será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analisado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pelo</w:t>
      </w:r>
    </w:p>
    <w:p w14:paraId="77E687A4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Conselho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Administração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respondido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w w:val="99"/>
          <w:sz w:val="23"/>
          <w:lang w:val="pt-BR"/>
        </w:rPr>
        <w:t>ao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solicitante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dentro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prazo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15</w:t>
      </w:r>
    </w:p>
    <w:p w14:paraId="61EE847B" w14:textId="77777777" w:rsidR="00196B81" w:rsidRPr="005B714D" w:rsidRDefault="00000000">
      <w:pPr>
        <w:wordWrap w:val="0"/>
        <w:autoSpaceDE w:val="0"/>
        <w:autoSpaceDN w:val="0"/>
        <w:spacing w:before="71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úteis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contar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data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recebimento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165D3DB9" w14:textId="77777777" w:rsidR="00196B81" w:rsidRPr="005B714D" w:rsidRDefault="00000000">
      <w:pPr>
        <w:wordWrap w:val="0"/>
        <w:autoSpaceDE w:val="0"/>
        <w:autoSpaceDN w:val="0"/>
        <w:spacing w:before="26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deferimento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fica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critério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único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exclusivo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Conselho</w:t>
      </w:r>
    </w:p>
    <w:p w14:paraId="1215B049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Administração,</w:t>
      </w:r>
      <w:r w:rsidRPr="005B714D">
        <w:rPr>
          <w:rFonts w:ascii="Times New Roman" w:eastAsia="Times New Roman" w:hAnsi="Times New Roman"/>
          <w:color w:val="000000"/>
          <w:spacing w:val="8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cabendo</w:t>
      </w:r>
      <w:r w:rsidRPr="005B714D">
        <w:rPr>
          <w:rFonts w:ascii="Times New Roman" w:eastAsia="Times New Roman" w:hAnsi="Times New Roman"/>
          <w:color w:val="000000"/>
          <w:spacing w:val="8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recursos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reclamações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posteriores</w:t>
      </w:r>
      <w:r w:rsidRPr="005B714D">
        <w:rPr>
          <w:rFonts w:ascii="Times New Roman" w:eastAsia="Times New Roman" w:hAnsi="Times New Roman"/>
          <w:color w:val="000000"/>
          <w:spacing w:val="8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aos</w:t>
      </w:r>
    </w:p>
    <w:p w14:paraId="65189E55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proponentes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atendidos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7C7F1D75" w14:textId="77777777" w:rsidR="00196B81" w:rsidRPr="005B714D" w:rsidRDefault="00000000">
      <w:pPr>
        <w:wordWrap w:val="0"/>
        <w:autoSpaceDE w:val="0"/>
        <w:autoSpaceDN w:val="0"/>
        <w:spacing w:before="259" w:after="135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será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concedido</w:t>
      </w:r>
      <w:r w:rsidRPr="005B714D">
        <w:rPr>
          <w:rFonts w:ascii="Times New Roman" w:eastAsia="Times New Roman" w:hAnsi="Times New Roman"/>
          <w:b/>
          <w:color w:val="000000"/>
          <w:spacing w:val="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4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que</w:t>
      </w:r>
      <w:r w:rsidRPr="005B714D">
        <w:rPr>
          <w:rFonts w:ascii="Arial" w:eastAsia="Arial" w:hAnsi="Arial"/>
          <w:b/>
          <w:color w:val="000000"/>
          <w:w w:val="101"/>
          <w:sz w:val="23"/>
          <w:lang w:val="pt-BR"/>
        </w:rPr>
        <w:t>:</w:t>
      </w:r>
    </w:p>
    <w:p w14:paraId="339A1800" w14:textId="77777777" w:rsidR="00196B81" w:rsidRPr="005B714D" w:rsidRDefault="00000000">
      <w:pPr>
        <w:wordWrap w:val="0"/>
        <w:autoSpaceDE w:val="0"/>
        <w:autoSpaceDN w:val="0"/>
        <w:spacing w:before="271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Esteja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desacordo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visão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missão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valores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proofErr w:type="gram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z w:val="23"/>
          <w:lang w:val="pt-BR"/>
        </w:rPr>
        <w:t>;</w:t>
      </w:r>
      <w:proofErr w:type="gramEnd"/>
    </w:p>
    <w:p w14:paraId="399793A3" w14:textId="77777777" w:rsidR="00196B81" w:rsidRPr="005B714D" w:rsidRDefault="00000000">
      <w:pPr>
        <w:wordWrap w:val="0"/>
        <w:autoSpaceDE w:val="0"/>
        <w:autoSpaceDN w:val="0"/>
        <w:spacing w:before="86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esteja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alinhado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às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diretrizes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proofErr w:type="gram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w w:val="102"/>
          <w:sz w:val="23"/>
          <w:lang w:val="pt-BR"/>
        </w:rPr>
        <w:t>;</w:t>
      </w:r>
      <w:proofErr w:type="gramEnd"/>
    </w:p>
    <w:p w14:paraId="0707B3AD" w14:textId="62E65167" w:rsidR="00196B81" w:rsidRPr="005B714D" w:rsidRDefault="00000000">
      <w:pPr>
        <w:wordWrap w:val="0"/>
        <w:autoSpaceDE w:val="0"/>
        <w:autoSpaceDN w:val="0"/>
        <w:spacing w:before="86" w:after="42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Tenha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apelo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político/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partidário</w:t>
      </w:r>
      <w:r w:rsidR="00040479" w:rsidRPr="005B714D">
        <w:rPr>
          <w:rFonts w:ascii="Arial" w:eastAsia="Arial" w:hAnsi="Arial"/>
          <w:color w:val="000000"/>
          <w:sz w:val="23"/>
          <w:lang w:val="pt-BR"/>
        </w:rPr>
        <w:t>.</w:t>
      </w:r>
    </w:p>
    <w:p w14:paraId="776F91AA" w14:textId="2EE4F6B2" w:rsidR="00196B81" w:rsidRPr="005B714D" w:rsidRDefault="005B714D" w:rsidP="005B714D">
      <w:pPr>
        <w:wordWrap w:val="0"/>
        <w:autoSpaceDE w:val="0"/>
        <w:autoSpaceDN w:val="0"/>
        <w:spacing w:before="86" w:after="43" w:line="228" w:lineRule="exact"/>
        <w:rPr>
          <w:lang w:val="pt-BR"/>
        </w:rPr>
      </w:pPr>
      <w:r>
        <w:rPr>
          <w:lang w:val="pt-BR"/>
        </w:rPr>
        <w:t xml:space="preserve">                     </w:t>
      </w: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Promova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qualquer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tipo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discriminação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social</w:t>
      </w:r>
      <w:r w:rsidR="00040479"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0E341116" w14:textId="4FDEE408" w:rsidR="00196B81" w:rsidRPr="005B714D" w:rsidRDefault="00000000">
      <w:pPr>
        <w:wordWrap w:val="0"/>
        <w:autoSpaceDE w:val="0"/>
        <w:autoSpaceDN w:val="0"/>
        <w:spacing w:before="86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Seja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exclusivamente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festivo</w:t>
      </w:r>
      <w:r w:rsidR="00040479"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7E8022E0" w14:textId="77777777" w:rsidR="00196B81" w:rsidRPr="005B714D" w:rsidRDefault="00000000">
      <w:pPr>
        <w:wordWrap w:val="0"/>
        <w:autoSpaceDE w:val="0"/>
        <w:autoSpaceDN w:val="0"/>
        <w:spacing w:before="86" w:after="129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Tenha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público-alvo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fora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região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atuação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14C6D9D3" w14:textId="77777777" w:rsidR="00196B81" w:rsidRPr="005B714D" w:rsidRDefault="00000000">
      <w:pPr>
        <w:wordWrap w:val="0"/>
        <w:autoSpaceDE w:val="0"/>
        <w:autoSpaceDN w:val="0"/>
        <w:spacing w:before="259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1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poderá</w:t>
      </w:r>
      <w:r w:rsidRPr="005B714D">
        <w:rPr>
          <w:rFonts w:ascii="Times New Roman" w:eastAsia="Times New Roman" w:hAnsi="Times New Roman"/>
          <w:color w:val="000000"/>
          <w:spacing w:val="12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ser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entregue</w:t>
      </w:r>
      <w:r w:rsidRPr="005B714D">
        <w:rPr>
          <w:rFonts w:ascii="Times New Roman" w:eastAsia="Times New Roman" w:hAnsi="Times New Roman"/>
          <w:color w:val="000000"/>
          <w:spacing w:val="1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diretamente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uma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das</w:t>
      </w:r>
      <w:r w:rsidRPr="005B714D">
        <w:rPr>
          <w:rFonts w:ascii="Times New Roman" w:eastAsia="Times New Roman" w:hAnsi="Times New Roman"/>
          <w:color w:val="000000"/>
          <w:spacing w:val="12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agências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</w:p>
    <w:p w14:paraId="2B9F1D3D" w14:textId="61A5ED58" w:rsidR="00196B81" w:rsidRPr="005B714D" w:rsidRDefault="00000000">
      <w:pPr>
        <w:wordWrap w:val="0"/>
        <w:autoSpaceDE w:val="0"/>
        <w:autoSpaceDN w:val="0"/>
        <w:spacing w:before="72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360272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enviado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via</w:t>
      </w:r>
      <w:r w:rsidRPr="005B714D">
        <w:rPr>
          <w:rFonts w:ascii="Times New Roman" w:eastAsia="Times New Roman" w:hAnsi="Times New Roman"/>
          <w:color w:val="000000"/>
          <w:spacing w:val="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-mail</w:t>
      </w:r>
      <w:r w:rsidRPr="005B714D">
        <w:rPr>
          <w:rFonts w:ascii="Times New Roman" w:eastAsia="Times New Roman" w:hAnsi="Times New Roman"/>
          <w:color w:val="000000"/>
          <w:spacing w:val="1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360272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hyperlink r:id="rId8" w:history="1">
        <w:r w:rsidR="00360272" w:rsidRPr="00360272">
          <w:rPr>
            <w:rFonts w:ascii="Arial" w:eastAsia="Arial" w:hAnsi="Arial"/>
            <w:color w:val="000000"/>
            <w:spacing w:val="-2"/>
            <w:lang w:val="pt-BR"/>
          </w:rPr>
          <w:t>marketingcredicopa@sicoob.com.br</w:t>
        </w:r>
      </w:hyperlink>
      <w:r w:rsidR="00360272" w:rsidRPr="00360272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r w:rsidRPr="00360272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</w:p>
    <w:p w14:paraId="12317FBC" w14:textId="77777777" w:rsidR="00196B81" w:rsidRPr="005B714D" w:rsidRDefault="00000000">
      <w:pPr>
        <w:wordWrap w:val="0"/>
        <w:autoSpaceDE w:val="0"/>
        <w:autoSpaceDN w:val="0"/>
        <w:spacing w:before="74" w:after="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assunto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0FFE0938" w14:textId="77777777" w:rsidR="00196B81" w:rsidRPr="005B714D" w:rsidRDefault="00196B81">
      <w:pPr>
        <w:spacing w:after="0"/>
        <w:rPr>
          <w:lang w:val="pt-BR"/>
        </w:rPr>
        <w:sectPr w:rsidR="00196B81" w:rsidRPr="005B7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661" w:right="1440" w:bottom="763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1FB46C7B" w14:textId="61DD3304" w:rsidR="00196B81" w:rsidRPr="005B714D" w:rsidRDefault="00196B81">
      <w:pPr>
        <w:wordWrap w:val="0"/>
        <w:autoSpaceDE w:val="0"/>
        <w:autoSpaceDN w:val="0"/>
        <w:spacing w:after="587" w:line="14" w:lineRule="exact"/>
        <w:rPr>
          <w:lang w:val="pt-BR"/>
        </w:rPr>
      </w:pPr>
    </w:p>
    <w:p w14:paraId="67B27AEE" w14:textId="77777777" w:rsidR="00196B81" w:rsidRPr="005B714D" w:rsidRDefault="00000000">
      <w:pPr>
        <w:wordWrap w:val="0"/>
        <w:autoSpaceDE w:val="0"/>
        <w:autoSpaceDN w:val="0"/>
        <w:spacing w:before="1202" w:after="674" w:line="526" w:lineRule="exact"/>
        <w:ind w:left="1882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-10"/>
          <w:sz w:val="53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-13"/>
          <w:sz w:val="53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PATROCÍNIO</w:t>
      </w:r>
    </w:p>
    <w:p w14:paraId="4522EAE8" w14:textId="77777777" w:rsidR="00196B81" w:rsidRPr="005B714D" w:rsidRDefault="00000000">
      <w:pPr>
        <w:wordWrap w:val="0"/>
        <w:autoSpaceDE w:val="0"/>
        <w:autoSpaceDN w:val="0"/>
        <w:spacing w:before="1348" w:after="628" w:line="490" w:lineRule="exact"/>
        <w:ind w:left="1730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9"/>
          <w:lang w:val="pt-BR"/>
        </w:rPr>
        <w:t>NOME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9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9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9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pacing w:val="-1"/>
          <w:sz w:val="49"/>
          <w:lang w:val="pt-BR"/>
        </w:rPr>
        <w:t>EVENTO</w:t>
      </w:r>
      <w:r w:rsidRPr="005B714D">
        <w:rPr>
          <w:rFonts w:ascii="Calibri" w:eastAsia="Calibri" w:hAnsi="Calibri"/>
          <w:b/>
          <w:color w:val="FF0000"/>
          <w:sz w:val="49"/>
          <w:lang w:val="pt-BR"/>
        </w:rPr>
        <w:t>/PROJETO</w:t>
      </w:r>
    </w:p>
    <w:p w14:paraId="679A9614" w14:textId="77777777" w:rsidR="00196B81" w:rsidRPr="005B714D" w:rsidRDefault="00000000">
      <w:pPr>
        <w:wordWrap w:val="0"/>
        <w:autoSpaceDE w:val="0"/>
        <w:autoSpaceDN w:val="0"/>
        <w:spacing w:before="1256" w:after="1064" w:line="490" w:lineRule="exact"/>
        <w:ind w:left="4006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z w:val="49"/>
          <w:u w:val="single"/>
          <w:lang w:val="pt-BR"/>
        </w:rPr>
        <w:t>TEMA</w:t>
      </w:r>
      <w:r w:rsidRPr="005B714D">
        <w:rPr>
          <w:rFonts w:ascii="Calibri" w:eastAsia="Calibri" w:hAnsi="Calibri"/>
          <w:b/>
          <w:color w:val="000000"/>
          <w:spacing w:val="-3"/>
          <w:sz w:val="49"/>
          <w:u w:val="single"/>
          <w:lang w:val="pt-BR"/>
        </w:rPr>
        <w:t>:</w:t>
      </w:r>
    </w:p>
    <w:p w14:paraId="307C6844" w14:textId="77777777" w:rsidR="00196B81" w:rsidRPr="005B714D" w:rsidRDefault="00000000">
      <w:pPr>
        <w:wordWrap w:val="0"/>
        <w:autoSpaceDE w:val="0"/>
        <w:autoSpaceDN w:val="0"/>
        <w:spacing w:before="2129" w:after="1006" w:line="452" w:lineRule="exact"/>
        <w:ind w:left="1200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DATA</w:t>
      </w:r>
      <w:r w:rsidRPr="005B714D">
        <w:rPr>
          <w:rFonts w:ascii="Calibri" w:eastAsia="Calibri" w:hAnsi="Calibri"/>
          <w:b/>
          <w:color w:val="FF0000"/>
          <w:w w:val="99"/>
          <w:sz w:val="45"/>
          <w:lang w:val="pt-BR"/>
        </w:rPr>
        <w:t>,</w:t>
      </w:r>
      <w:r w:rsidRPr="005B714D">
        <w:rPr>
          <w:rFonts w:ascii="Times New Roman" w:eastAsia="Times New Roman" w:hAnsi="Times New Roman"/>
          <w:b/>
          <w:color w:val="FF0000"/>
          <w:spacing w:val="-10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PERÍODO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-7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EVENTO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FF0000"/>
          <w:spacing w:val="-10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LOCAL</w:t>
      </w:r>
    </w:p>
    <w:p w14:paraId="2FB8BADE" w14:textId="77777777" w:rsidR="00196B81" w:rsidRPr="005B714D" w:rsidRDefault="00000000">
      <w:pPr>
        <w:wordWrap w:val="0"/>
        <w:autoSpaceDE w:val="0"/>
        <w:autoSpaceDN w:val="0"/>
        <w:spacing w:before="2012" w:after="184" w:line="452" w:lineRule="exact"/>
        <w:ind w:left="3614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5"/>
          <w:lang w:val="pt-BR"/>
        </w:rPr>
        <w:t>CIDADE</w:t>
      </w: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/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UF</w:t>
      </w:r>
    </w:p>
    <w:p w14:paraId="5CE59909" w14:textId="77777777" w:rsidR="00196B81" w:rsidRPr="005B714D" w:rsidRDefault="00000000">
      <w:pPr>
        <w:wordWrap w:val="0"/>
        <w:autoSpaceDE w:val="0"/>
        <w:autoSpaceDN w:val="0"/>
        <w:spacing w:before="369" w:after="0" w:line="452" w:lineRule="exact"/>
        <w:ind w:left="4236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5"/>
          <w:lang w:val="pt-BR"/>
        </w:rPr>
        <w:t>ANO</w:t>
      </w:r>
    </w:p>
    <w:p w14:paraId="6F2CC58F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1176" w:right="1440" w:bottom="1440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23A3F03E" w14:textId="7DFB0B73" w:rsidR="00196B81" w:rsidRPr="005B714D" w:rsidRDefault="00000000">
      <w:pPr>
        <w:wordWrap w:val="0"/>
        <w:autoSpaceDE w:val="0"/>
        <w:autoSpaceDN w:val="0"/>
        <w:spacing w:after="524" w:line="14" w:lineRule="exact"/>
        <w:rPr>
          <w:lang w:val="pt-BR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3D4A3F4E" wp14:editId="22F3234E">
            <wp:simplePos x="0" y="0"/>
            <wp:positionH relativeFrom="page">
              <wp:posOffset>1411224</wp:posOffset>
            </wp:positionH>
            <wp:positionV relativeFrom="page">
              <wp:posOffset>1656588</wp:posOffset>
            </wp:positionV>
            <wp:extent cx="4942840" cy="162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7C3EEF9" wp14:editId="02B3773D">
            <wp:simplePos x="0" y="0"/>
            <wp:positionH relativeFrom="page">
              <wp:posOffset>1411224</wp:posOffset>
            </wp:positionH>
            <wp:positionV relativeFrom="page">
              <wp:posOffset>4486655</wp:posOffset>
            </wp:positionV>
            <wp:extent cx="4942840" cy="162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44693" w14:textId="77777777" w:rsidR="00196B81" w:rsidRPr="005B714D" w:rsidRDefault="00000000">
      <w:pPr>
        <w:wordWrap w:val="0"/>
        <w:autoSpaceDE w:val="0"/>
        <w:autoSpaceDN w:val="0"/>
        <w:spacing w:before="1076" w:after="144" w:line="208" w:lineRule="exact"/>
        <w:ind w:left="782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-2"/>
          <w:sz w:val="21"/>
          <w:u w:val="single"/>
          <w:lang w:val="pt-BR"/>
        </w:rPr>
        <w:t>PLANO</w:t>
      </w:r>
      <w:r w:rsidRPr="005B714D">
        <w:rPr>
          <w:rFonts w:ascii="Calibri" w:eastAsia="Calibri" w:hAnsi="Calibri"/>
          <w:b/>
          <w:color w:val="000000"/>
          <w:sz w:val="21"/>
          <w:u w:val="single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3"/>
          <w:sz w:val="21"/>
          <w:u w:val="single"/>
          <w:lang w:val="pt-BR"/>
        </w:rPr>
        <w:t xml:space="preserve">DE </w:t>
      </w:r>
      <w:r w:rsidRPr="005B714D">
        <w:rPr>
          <w:rFonts w:ascii="Calibri" w:eastAsia="Calibri" w:hAnsi="Calibri"/>
          <w:b/>
          <w:color w:val="000000"/>
          <w:w w:val="99"/>
          <w:sz w:val="21"/>
          <w:u w:val="single"/>
          <w:lang w:val="pt-BR"/>
        </w:rPr>
        <w:t>TRABALHO</w:t>
      </w:r>
    </w:p>
    <w:p w14:paraId="4D545D41" w14:textId="77777777" w:rsidR="00196B81" w:rsidRPr="005B714D" w:rsidRDefault="00196B81">
      <w:pPr>
        <w:wordWrap w:val="0"/>
        <w:autoSpaceDE w:val="0"/>
        <w:autoSpaceDN w:val="0"/>
        <w:spacing w:before="275" w:after="0" w:line="14" w:lineRule="exact"/>
        <w:rPr>
          <w:lang w:val="pt-BR"/>
        </w:rPr>
      </w:pPr>
    </w:p>
    <w:tbl>
      <w:tblPr>
        <w:tblW w:w="0" w:type="auto"/>
        <w:tblInd w:w="724" w:type="dxa"/>
        <w:tblLayout w:type="fixed"/>
        <w:tblLook w:val="04A0" w:firstRow="1" w:lastRow="0" w:firstColumn="1" w:lastColumn="0" w:noHBand="0" w:noVBand="1"/>
      </w:tblPr>
      <w:tblGrid>
        <w:gridCol w:w="2064"/>
        <w:gridCol w:w="798"/>
        <w:gridCol w:w="1733"/>
        <w:gridCol w:w="1387"/>
        <w:gridCol w:w="1932"/>
      </w:tblGrid>
      <w:tr w:rsidR="00196B81" w14:paraId="2E38E41C" w14:textId="77777777">
        <w:trPr>
          <w:trHeight w:hRule="exact" w:val="292"/>
        </w:trPr>
        <w:tc>
          <w:tcPr>
            <w:tcW w:w="7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left w:w="0" w:type="dxa"/>
              <w:right w:w="0" w:type="dxa"/>
            </w:tcMar>
          </w:tcPr>
          <w:p w14:paraId="388A5703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DADOS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</w:rPr>
              <w:t>CADASTRAIS</w:t>
            </w:r>
          </w:p>
        </w:tc>
      </w:tr>
      <w:tr w:rsidR="00196B81" w14:paraId="17C2201D" w14:textId="77777777">
        <w:trPr>
          <w:trHeight w:hRule="exact" w:val="854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3CDBA" w14:textId="77777777" w:rsidR="00196B81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PROPONENTE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:</w:t>
            </w:r>
          </w:p>
          <w:p w14:paraId="5C484451" w14:textId="77777777" w:rsidR="00196B81" w:rsidRDefault="00000000">
            <w:pPr>
              <w:wordWrap w:val="0"/>
              <w:autoSpaceDE w:val="0"/>
              <w:autoSpaceDN w:val="0"/>
              <w:spacing w:before="102" w:after="0" w:line="208" w:lineRule="exact"/>
              <w:ind w:left="62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NOME</w:t>
            </w:r>
            <w:r>
              <w:rPr>
                <w:rFonts w:ascii="Times New Roman" w:eastAsia="Times New Roman" w:hAnsi="Times New Roman"/>
                <w:color w:val="FF0000"/>
                <w:spacing w:val="-8"/>
                <w:sz w:val="21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COMPLETO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1B8E8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CPF/</w:t>
            </w: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CNPJ</w:t>
            </w:r>
          </w:p>
          <w:p w14:paraId="34CF822F" w14:textId="77777777" w:rsidR="00196B81" w:rsidRDefault="00000000">
            <w:pPr>
              <w:wordWrap w:val="0"/>
              <w:autoSpaceDE w:val="0"/>
              <w:autoSpaceDN w:val="0"/>
              <w:spacing w:before="73" w:after="0" w:line="208" w:lineRule="exact"/>
              <w:ind w:left="65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00000000000</w:t>
            </w:r>
          </w:p>
        </w:tc>
      </w:tr>
      <w:tr w:rsidR="00196B81" w14:paraId="1CC1A96B" w14:textId="77777777">
        <w:trPr>
          <w:trHeight w:hRule="exact" w:val="574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6C69D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ENDEREÇO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:</w:t>
            </w:r>
          </w:p>
          <w:p w14:paraId="550E32DA" w14:textId="77777777" w:rsidR="00196B81" w:rsidRDefault="00000000">
            <w:pPr>
              <w:wordWrap w:val="0"/>
              <w:autoSpaceDE w:val="0"/>
              <w:autoSpaceDN w:val="0"/>
              <w:spacing w:before="75" w:after="0" w:line="208" w:lineRule="exact"/>
              <w:ind w:left="62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ENDEREÇO</w:t>
            </w:r>
            <w:r>
              <w:rPr>
                <w:rFonts w:ascii="Times New Roman" w:eastAsia="Times New Roman" w:hAnsi="Times New Roman"/>
                <w:color w:val="FF0000"/>
                <w:spacing w:val="-8"/>
                <w:sz w:val="21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COMPLETO</w:t>
            </w:r>
          </w:p>
        </w:tc>
      </w:tr>
      <w:tr w:rsidR="00196B81" w14:paraId="658D248A" w14:textId="77777777">
        <w:trPr>
          <w:trHeight w:hRule="exact" w:val="572"/>
        </w:trPr>
        <w:tc>
          <w:tcPr>
            <w:tcW w:w="20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C8D27A4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CIDADE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69A24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UF</w:t>
            </w:r>
            <w:r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</w:rPr>
              <w:t>:</w:t>
            </w:r>
          </w:p>
          <w:p w14:paraId="6FC42F91" w14:textId="77777777" w:rsidR="00196B81" w:rsidRDefault="00000000">
            <w:pPr>
              <w:wordWrap w:val="0"/>
              <w:autoSpaceDE w:val="0"/>
              <w:autoSpaceDN w:val="0"/>
              <w:spacing w:before="73" w:after="0" w:line="208" w:lineRule="exact"/>
              <w:ind w:left="65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MG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1BB5F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CEP</w:t>
            </w: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: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E025B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DDD/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TELEFONE</w:t>
            </w:r>
          </w:p>
        </w:tc>
      </w:tr>
      <w:tr w:rsidR="00196B81" w14:paraId="045C3C6B" w14:textId="77777777">
        <w:trPr>
          <w:trHeight w:hRule="exact" w:val="575"/>
        </w:trPr>
        <w:tc>
          <w:tcPr>
            <w:tcW w:w="459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FA6E9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DDD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/</w:t>
            </w:r>
            <w:r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</w:rPr>
              <w:t>CELULAR</w:t>
            </w:r>
          </w:p>
        </w:tc>
        <w:tc>
          <w:tcPr>
            <w:tcW w:w="331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31E3F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w w:val="101"/>
                <w:sz w:val="21"/>
                <w:u w:val="single"/>
              </w:rPr>
              <w:t>E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-MAIL</w:t>
            </w:r>
          </w:p>
        </w:tc>
      </w:tr>
      <w:tr w:rsidR="00196B81" w14:paraId="01DEA7DC" w14:textId="77777777">
        <w:trPr>
          <w:trHeight w:hRule="exact" w:val="571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68D11" w14:textId="77777777" w:rsidR="00196B81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SITE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 xml:space="preserve"> (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SE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HOUVER</w:t>
            </w:r>
            <w:r>
              <w:rPr>
                <w:rFonts w:ascii="Calibri" w:eastAsia="Calibri" w:hAnsi="Calibri"/>
                <w:b/>
                <w:color w:val="000000"/>
                <w:spacing w:val="2"/>
                <w:sz w:val="21"/>
                <w:u w:val="single"/>
              </w:rPr>
              <w:t>)</w:t>
            </w:r>
          </w:p>
        </w:tc>
      </w:tr>
      <w:tr w:rsidR="00196B81" w14:paraId="113A859C" w14:textId="77777777">
        <w:trPr>
          <w:trHeight w:hRule="exact" w:val="1020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A5EDD" w14:textId="77777777" w:rsidR="00196B81" w:rsidRPr="005B714D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z w:val="21"/>
                <w:u w:val="single"/>
                <w:lang w:val="pt-BR"/>
              </w:rPr>
              <w:t>CASO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PROPONENTE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SEJA</w:t>
            </w:r>
            <w:r w:rsidRPr="005B714D">
              <w:rPr>
                <w:rFonts w:ascii="Calibri" w:eastAsia="Calibri" w:hAnsi="Calibri"/>
                <w:b/>
                <w:color w:val="000000"/>
                <w:spacing w:val="-4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COOPERADO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SICOOB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CREDICOPA</w:t>
            </w:r>
          </w:p>
          <w:p w14:paraId="35762A1E" w14:textId="77777777" w:rsidR="00196B81" w:rsidRDefault="00000000">
            <w:pPr>
              <w:wordWrap w:val="0"/>
              <w:autoSpaceDE w:val="0"/>
              <w:autoSpaceDN w:val="0"/>
              <w:spacing w:before="296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C</w:t>
            </w:r>
            <w:r>
              <w:rPr>
                <w:rFonts w:ascii="Calibri" w:eastAsia="Calibri" w:hAnsi="Calibri"/>
                <w:b/>
                <w:color w:val="000000"/>
                <w:spacing w:val="-4"/>
                <w:sz w:val="21"/>
                <w:u w:val="single"/>
              </w:rPr>
              <w:t>/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C</w:t>
            </w:r>
            <w:r>
              <w:rPr>
                <w:rFonts w:ascii="Calibri" w:eastAsia="Calibri" w:hAnsi="Calibri"/>
                <w:b/>
                <w:color w:val="000000"/>
                <w:spacing w:val="2"/>
                <w:sz w:val="21"/>
                <w:u w:val="single"/>
              </w:rPr>
              <w:t>: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PA:</w:t>
            </w:r>
          </w:p>
        </w:tc>
      </w:tr>
      <w:tr w:rsidR="00196B81" w14:paraId="4B87EF1A" w14:textId="77777777">
        <w:trPr>
          <w:trHeight w:hRule="exact" w:val="290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left w:w="0" w:type="dxa"/>
              <w:right w:w="0" w:type="dxa"/>
            </w:tcMar>
          </w:tcPr>
          <w:p w14:paraId="0D247ACE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DESCRIÇÃO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DO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</w:rPr>
              <w:t>PROJETO</w:t>
            </w:r>
          </w:p>
        </w:tc>
      </w:tr>
      <w:tr w:rsidR="00196B81" w:rsidRPr="00040479" w14:paraId="639B0925" w14:textId="77777777">
        <w:trPr>
          <w:trHeight w:hRule="exact" w:val="856"/>
        </w:trPr>
        <w:tc>
          <w:tcPr>
            <w:tcW w:w="7914" w:type="dxa"/>
            <w:gridSpan w:val="5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C901D" w14:textId="77777777" w:rsidR="00196B81" w:rsidRPr="005B714D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TÍTULO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DO</w:t>
            </w:r>
            <w:r w:rsidRPr="005B714D">
              <w:rPr>
                <w:rFonts w:ascii="Calibri" w:eastAsia="Calibri" w:hAnsi="Calibri"/>
                <w:b/>
                <w:color w:val="000000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PROJETO</w:t>
            </w:r>
            <w:r w:rsidRPr="005B714D"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  <w:lang w:val="pt-BR"/>
              </w:rPr>
              <w:t>:</w:t>
            </w:r>
          </w:p>
          <w:p w14:paraId="66616FF1" w14:textId="77777777" w:rsidR="00196B81" w:rsidRPr="005B714D" w:rsidRDefault="00000000">
            <w:pPr>
              <w:wordWrap w:val="0"/>
              <w:autoSpaceDE w:val="0"/>
              <w:autoSpaceDN w:val="0"/>
              <w:spacing w:before="75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NOME</w:t>
            </w:r>
            <w:r w:rsidRPr="005B714D">
              <w:rPr>
                <w:rFonts w:ascii="Times New Roman" w:eastAsia="Times New Roman" w:hAnsi="Times New Roman"/>
                <w:color w:val="FF0000"/>
                <w:spacing w:val="-8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DO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EVENTO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COMPLETO</w:t>
            </w:r>
          </w:p>
          <w:p w14:paraId="43104E5C" w14:textId="77777777" w:rsidR="00196B81" w:rsidRPr="005B714D" w:rsidRDefault="00000000">
            <w:pPr>
              <w:wordWrap w:val="0"/>
              <w:autoSpaceDE w:val="0"/>
              <w:autoSpaceDN w:val="0"/>
              <w:spacing w:before="296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lang w:val="pt-BR"/>
              </w:rPr>
              <w:t>TEMA</w:t>
            </w:r>
            <w:r w:rsidRPr="005B714D">
              <w:rPr>
                <w:rFonts w:ascii="Calibri" w:eastAsia="Calibri" w:hAnsi="Calibri"/>
                <w:b/>
                <w:color w:val="000000"/>
                <w:spacing w:val="2"/>
                <w:sz w:val="21"/>
                <w:lang w:val="pt-BR"/>
              </w:rPr>
              <w:t>: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IDENTIFICAR</w:t>
            </w:r>
            <w:r w:rsidRPr="005B714D">
              <w:rPr>
                <w:rFonts w:ascii="Times New Roman" w:eastAsia="Times New Roman" w:hAnsi="Times New Roman"/>
                <w:color w:val="FF0000"/>
                <w:spacing w:val="-10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z w:val="21"/>
                <w:lang w:val="pt-BR"/>
              </w:rPr>
              <w:t>O</w:t>
            </w:r>
            <w:r w:rsidRPr="005B714D">
              <w:rPr>
                <w:rFonts w:ascii="Times New Roman" w:eastAsia="Times New Roman" w:hAnsi="Times New Roman"/>
                <w:color w:val="FF0000"/>
                <w:spacing w:val="-9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TEMA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w w:val="99"/>
                <w:sz w:val="21"/>
                <w:lang w:val="pt-BR"/>
              </w:rPr>
              <w:t>(</w:t>
            </w:r>
            <w:r w:rsidRPr="005B714D">
              <w:rPr>
                <w:rFonts w:ascii="Calibri" w:eastAsia="Calibri" w:hAnsi="Calibri"/>
                <w:color w:val="FF0000"/>
                <w:sz w:val="21"/>
                <w:lang w:val="pt-BR"/>
              </w:rPr>
              <w:t>SE</w:t>
            </w:r>
            <w:r w:rsidRPr="005B714D">
              <w:rPr>
                <w:rFonts w:ascii="Times New Roman" w:eastAsia="Times New Roman" w:hAnsi="Times New Roman"/>
                <w:color w:val="FF0000"/>
                <w:spacing w:val="-8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HOUVER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)</w:t>
            </w:r>
          </w:p>
        </w:tc>
      </w:tr>
      <w:tr w:rsidR="00196B81" w:rsidRPr="00040479" w14:paraId="0ED56A4E" w14:textId="77777777">
        <w:trPr>
          <w:trHeight w:hRule="exact" w:val="292"/>
        </w:trPr>
        <w:tc>
          <w:tcPr>
            <w:tcW w:w="9360" w:type="dxa"/>
            <w:gridSpan w:val="5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AB598" w14:textId="77777777" w:rsidR="00196B81" w:rsidRPr="005B714D" w:rsidRDefault="00196B81">
            <w:pPr>
              <w:rPr>
                <w:lang w:val="pt-BR"/>
              </w:rPr>
            </w:pPr>
          </w:p>
        </w:tc>
      </w:tr>
    </w:tbl>
    <w:p w14:paraId="2C5BDCE6" w14:textId="77777777" w:rsidR="00196B81" w:rsidRPr="005B714D" w:rsidRDefault="00000000">
      <w:pPr>
        <w:wordWrap w:val="0"/>
        <w:autoSpaceDE w:val="0"/>
        <w:autoSpaceDN w:val="0"/>
        <w:spacing w:before="609" w:after="133" w:line="264" w:lineRule="exact"/>
        <w:ind w:left="677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IDENTIFICAÇÃO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PROJETO</w:t>
      </w:r>
    </w:p>
    <w:p w14:paraId="5B361D9F" w14:textId="77777777" w:rsidR="00196B81" w:rsidRPr="005B714D" w:rsidRDefault="00000000">
      <w:pPr>
        <w:wordWrap w:val="0"/>
        <w:autoSpaceDE w:val="0"/>
        <w:autoSpaceDN w:val="0"/>
        <w:spacing w:before="267" w:after="650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FALAR</w:t>
      </w:r>
      <w:r w:rsidRPr="005B714D">
        <w:rPr>
          <w:rFonts w:ascii="Times New Roman" w:eastAsia="Times New Roman" w:hAnsi="Times New Roman"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SOBRE</w:t>
      </w:r>
      <w:r w:rsidRPr="005B714D">
        <w:rPr>
          <w:rFonts w:ascii="Times New Roman" w:eastAsia="Times New Roman" w:hAnsi="Times New Roman"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EVENTO</w:t>
      </w:r>
      <w:r w:rsidRPr="005B714D">
        <w:rPr>
          <w:rFonts w:ascii="Arial" w:eastAsia="Arial" w:hAnsi="Arial"/>
          <w:color w:val="FF0000"/>
          <w:w w:val="101"/>
          <w:sz w:val="21"/>
          <w:lang w:val="pt-BR"/>
        </w:rPr>
        <w:t>.</w:t>
      </w:r>
    </w:p>
    <w:p w14:paraId="461B5433" w14:textId="77777777" w:rsidR="00196B81" w:rsidRPr="005B714D" w:rsidRDefault="00000000">
      <w:pPr>
        <w:wordWrap w:val="0"/>
        <w:autoSpaceDE w:val="0"/>
        <w:autoSpaceDN w:val="0"/>
        <w:spacing w:before="1301" w:after="169" w:line="264" w:lineRule="exact"/>
        <w:ind w:left="677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JUSTIFICATIVA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ESCOLHA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SICOOB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CREDICOPA</w:t>
      </w:r>
    </w:p>
    <w:p w14:paraId="2179F089" w14:textId="77777777" w:rsidR="00196B81" w:rsidRPr="005B714D" w:rsidRDefault="00000000">
      <w:pPr>
        <w:wordWrap w:val="0"/>
        <w:autoSpaceDE w:val="0"/>
        <w:autoSpaceDN w:val="0"/>
        <w:spacing w:before="339" w:after="72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JUSTIFICAR</w:t>
      </w:r>
      <w:r w:rsidRPr="005B714D">
        <w:rPr>
          <w:rFonts w:ascii="Times New Roman" w:eastAsia="Times New Roman" w:hAnsi="Times New Roman"/>
          <w:color w:val="FF0000"/>
          <w:spacing w:val="74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PORQUE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ESCOLHEU</w:t>
      </w:r>
      <w:r w:rsidRPr="005B714D">
        <w:rPr>
          <w:rFonts w:ascii="Times New Roman" w:eastAsia="Times New Roman" w:hAnsi="Times New Roman"/>
          <w:color w:val="FF0000"/>
          <w:spacing w:val="7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21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78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CREDICOPA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COMO</w:t>
      </w:r>
      <w:r w:rsidRPr="005B714D">
        <w:rPr>
          <w:rFonts w:ascii="Times New Roman" w:eastAsia="Times New Roman" w:hAnsi="Times New Roman"/>
          <w:color w:val="FF0000"/>
          <w:spacing w:val="74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POSSÍVEL</w:t>
      </w:r>
    </w:p>
    <w:p w14:paraId="5E0D8099" w14:textId="77777777" w:rsidR="00196B81" w:rsidRPr="005B714D" w:rsidRDefault="00000000">
      <w:pPr>
        <w:wordWrap w:val="0"/>
        <w:autoSpaceDE w:val="0"/>
        <w:autoSpaceDN w:val="0"/>
        <w:spacing w:before="145" w:after="205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PATROCINADOR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2"/>
          <w:sz w:val="21"/>
          <w:lang w:val="pt-BR"/>
        </w:rPr>
        <w:t>.</w:t>
      </w:r>
    </w:p>
    <w:p w14:paraId="470B5CB3" w14:textId="77777777" w:rsidR="00196B81" w:rsidRPr="005B714D" w:rsidRDefault="00000000">
      <w:pPr>
        <w:wordWrap w:val="0"/>
        <w:autoSpaceDE w:val="0"/>
        <w:autoSpaceDN w:val="0"/>
        <w:spacing w:before="411" w:after="69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QUAIS</w:t>
      </w:r>
      <w:r w:rsidRPr="005B714D">
        <w:rPr>
          <w:rFonts w:ascii="Times New Roman" w:eastAsia="Times New Roman" w:hAnsi="Times New Roman"/>
          <w:color w:val="FF0000"/>
          <w:spacing w:val="1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SERÃO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1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RETORNOS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CONCRETOS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DECORRENTES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19F0272E" w14:textId="77777777" w:rsidR="00196B81" w:rsidRPr="005B714D" w:rsidRDefault="00000000">
      <w:pPr>
        <w:wordWrap w:val="0"/>
        <w:autoSpaceDE w:val="0"/>
        <w:autoSpaceDN w:val="0"/>
        <w:spacing w:before="139" w:after="69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PATROCÍNIO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PROJETO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.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HÁ</w:t>
      </w:r>
      <w:r w:rsidRPr="005B714D">
        <w:rPr>
          <w:rFonts w:ascii="Times New Roman" w:eastAsia="Times New Roman" w:hAnsi="Times New Roman"/>
          <w:color w:val="FF0000"/>
          <w:spacing w:val="6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ALGUM</w:t>
      </w:r>
      <w:r w:rsidRPr="005B714D">
        <w:rPr>
          <w:rFonts w:ascii="Times New Roman" w:eastAsia="Times New Roman" w:hAnsi="Times New Roman"/>
          <w:color w:val="FF0000"/>
          <w:spacing w:val="6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GANHO</w:t>
      </w:r>
      <w:r w:rsidRPr="005B714D">
        <w:rPr>
          <w:rFonts w:ascii="Times New Roman" w:eastAsia="Times New Roman" w:hAnsi="Times New Roman"/>
          <w:color w:val="FF0000"/>
          <w:spacing w:val="6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COOPERADO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6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</w:p>
    <w:p w14:paraId="2D1BD59F" w14:textId="77777777" w:rsidR="00196B81" w:rsidRPr="005B714D" w:rsidRDefault="00000000">
      <w:pPr>
        <w:wordWrap w:val="0"/>
        <w:autoSpaceDE w:val="0"/>
        <w:autoSpaceDN w:val="0"/>
        <w:spacing w:before="139" w:after="0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CREDICOPA?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SIM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QUAL</w:t>
      </w:r>
      <w:r w:rsidRPr="005B714D">
        <w:rPr>
          <w:rFonts w:ascii="Arial" w:eastAsia="Arial" w:hAnsi="Arial"/>
          <w:color w:val="FF0000"/>
          <w:sz w:val="19"/>
          <w:lang w:val="pt-BR"/>
        </w:rPr>
        <w:t>?</w:t>
      </w:r>
    </w:p>
    <w:p w14:paraId="1FDEFA4C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983" w:right="1440" w:bottom="1131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4834FEAA" w14:textId="649E29CC" w:rsidR="00196B81" w:rsidRPr="005B714D" w:rsidRDefault="00000000">
      <w:pPr>
        <w:wordWrap w:val="0"/>
        <w:autoSpaceDE w:val="0"/>
        <w:autoSpaceDN w:val="0"/>
        <w:spacing w:after="443" w:line="14" w:lineRule="exact"/>
        <w:rPr>
          <w:lang w:val="pt-BR"/>
        </w:rPr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 wp14:anchorId="583324F8" wp14:editId="22B6555F">
            <wp:simplePos x="0" y="0"/>
            <wp:positionH relativeFrom="page">
              <wp:posOffset>1344167</wp:posOffset>
            </wp:positionH>
            <wp:positionV relativeFrom="page">
              <wp:posOffset>7248143</wp:posOffset>
            </wp:positionV>
            <wp:extent cx="867410" cy="3149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4A90EF11" wp14:editId="35304946">
            <wp:simplePos x="0" y="0"/>
            <wp:positionH relativeFrom="page">
              <wp:posOffset>2340864</wp:posOffset>
            </wp:positionH>
            <wp:positionV relativeFrom="page">
              <wp:posOffset>7248143</wp:posOffset>
            </wp:positionV>
            <wp:extent cx="3022600" cy="3149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 wp14:anchorId="1877E410" wp14:editId="4A75074A">
            <wp:simplePos x="0" y="0"/>
            <wp:positionH relativeFrom="page">
              <wp:posOffset>5492496</wp:posOffset>
            </wp:positionH>
            <wp:positionV relativeFrom="page">
              <wp:posOffset>7248143</wp:posOffset>
            </wp:positionV>
            <wp:extent cx="696595" cy="3143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 wp14:anchorId="06A574AF" wp14:editId="147A060A">
            <wp:simplePos x="0" y="0"/>
            <wp:positionH relativeFrom="page">
              <wp:posOffset>6316979</wp:posOffset>
            </wp:positionH>
            <wp:positionV relativeFrom="page">
              <wp:posOffset>7248143</wp:posOffset>
            </wp:positionV>
            <wp:extent cx="715010" cy="314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A9D6B" w14:textId="77777777" w:rsidR="00196B81" w:rsidRPr="005B714D" w:rsidRDefault="00000000">
      <w:pPr>
        <w:wordWrap w:val="0"/>
        <w:autoSpaceDE w:val="0"/>
        <w:autoSpaceDN w:val="0"/>
        <w:spacing w:before="914" w:after="127" w:line="208" w:lineRule="exact"/>
        <w:ind w:left="3725"/>
        <w:rPr>
          <w:lang w:val="pt-BR"/>
        </w:rPr>
      </w:pPr>
      <w:r w:rsidRPr="005B714D">
        <w:rPr>
          <w:rFonts w:ascii="Arial" w:eastAsia="Arial" w:hAnsi="Arial"/>
          <w:b/>
          <w:color w:val="FF0000"/>
          <w:spacing w:val="-3"/>
          <w:sz w:val="21"/>
          <w:lang w:val="pt-BR"/>
        </w:rPr>
        <w:t>NOME</w:t>
      </w:r>
      <w:r w:rsidRPr="005B714D">
        <w:rPr>
          <w:rFonts w:ascii="Times New Roman" w:eastAsia="Times New Roman" w:hAnsi="Times New Roman"/>
          <w:b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-2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-2"/>
          <w:sz w:val="21"/>
          <w:lang w:val="pt-BR"/>
        </w:rPr>
        <w:t>EVENTO</w:t>
      </w:r>
    </w:p>
    <w:p w14:paraId="7C15EDA8" w14:textId="77777777" w:rsidR="00196B81" w:rsidRPr="005B714D" w:rsidRDefault="00000000">
      <w:pPr>
        <w:wordWrap w:val="0"/>
        <w:autoSpaceDE w:val="0"/>
        <w:autoSpaceDN w:val="0"/>
        <w:spacing w:before="255" w:after="126" w:line="208" w:lineRule="exact"/>
        <w:ind w:left="373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TEMA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: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HOUVER</w:t>
      </w:r>
    </w:p>
    <w:p w14:paraId="704B336D" w14:textId="77777777" w:rsidR="00196B81" w:rsidRPr="005B714D" w:rsidRDefault="00000000">
      <w:pPr>
        <w:wordWrap w:val="0"/>
        <w:autoSpaceDE w:val="0"/>
        <w:autoSpaceDN w:val="0"/>
        <w:spacing w:before="253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APRESENTAÇÃO</w:t>
      </w:r>
      <w:r w:rsidRPr="005B714D">
        <w:rPr>
          <w:rFonts w:ascii="Arial" w:eastAsia="Arial" w:hAnsi="Arial"/>
          <w:b/>
          <w:color w:val="000000"/>
          <w:sz w:val="21"/>
          <w:lang w:val="pt-BR"/>
        </w:rPr>
        <w:t>:</w:t>
      </w:r>
    </w:p>
    <w:p w14:paraId="1000BDEF" w14:textId="77777777" w:rsidR="00196B81" w:rsidRPr="005B714D" w:rsidRDefault="00000000">
      <w:pPr>
        <w:wordWrap w:val="0"/>
        <w:autoSpaceDE w:val="0"/>
        <w:autoSpaceDN w:val="0"/>
        <w:spacing w:before="248" w:after="143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FAZER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UM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BREVE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RESUMO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SOBRE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2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PROPONENTE</w:t>
      </w:r>
      <w:r w:rsidRPr="005B714D">
        <w:rPr>
          <w:rFonts w:ascii="Arial" w:eastAsia="Arial" w:hAnsi="Arial"/>
          <w:color w:val="000000"/>
          <w:spacing w:val="-2"/>
          <w:sz w:val="17"/>
          <w:lang w:val="pt-BR"/>
        </w:rPr>
        <w:t>.</w:t>
      </w:r>
    </w:p>
    <w:p w14:paraId="07832B81" w14:textId="77777777" w:rsidR="00196B81" w:rsidRPr="005B714D" w:rsidRDefault="00000000">
      <w:pPr>
        <w:wordWrap w:val="0"/>
        <w:autoSpaceDE w:val="0"/>
        <w:autoSpaceDN w:val="0"/>
        <w:spacing w:before="286" w:after="12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5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OCORREU</w:t>
      </w:r>
      <w:r w:rsidRPr="005B714D">
        <w:rPr>
          <w:rFonts w:ascii="Times New Roman" w:eastAsia="Times New Roman" w:hAnsi="Times New Roman"/>
          <w:color w:val="FF0000"/>
          <w:spacing w:val="5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ALGUMA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EDIÇÃO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ANTERIOR</w:t>
      </w:r>
      <w:r w:rsidRPr="005B714D">
        <w:rPr>
          <w:rFonts w:ascii="Times New Roman" w:eastAsia="Times New Roman" w:hAnsi="Times New Roman"/>
          <w:color w:val="FF0000"/>
          <w:spacing w:val="54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1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Times New Roman" w:eastAsia="Times New Roman" w:hAnsi="Times New Roman"/>
          <w:color w:val="FF0000"/>
          <w:spacing w:val="5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</w:t>
      </w:r>
      <w:r w:rsidRPr="005B714D">
        <w:rPr>
          <w:rFonts w:ascii="Times New Roman" w:eastAsia="Times New Roman" w:hAnsi="Times New Roman"/>
          <w:color w:val="FF0000"/>
          <w:spacing w:val="51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1"/>
          <w:sz w:val="17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RESULTADOS</w:t>
      </w:r>
    </w:p>
    <w:p w14:paraId="4E28B7BF" w14:textId="77777777" w:rsidR="00196B81" w:rsidRPr="005B714D" w:rsidRDefault="00000000">
      <w:pPr>
        <w:wordWrap w:val="0"/>
        <w:autoSpaceDE w:val="0"/>
        <w:autoSpaceDN w:val="0"/>
        <w:spacing w:before="25" w:after="148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OBTIDOS.</w:t>
      </w:r>
    </w:p>
    <w:p w14:paraId="0B1E09F5" w14:textId="77777777" w:rsidR="00196B81" w:rsidRPr="005B714D" w:rsidRDefault="00000000">
      <w:pPr>
        <w:wordWrap w:val="0"/>
        <w:autoSpaceDE w:val="0"/>
        <w:autoSpaceDN w:val="0"/>
        <w:spacing w:before="296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2.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JUSTIFICATIVA</w:t>
      </w:r>
    </w:p>
    <w:p w14:paraId="1A70C13E" w14:textId="77777777" w:rsidR="00196B81" w:rsidRPr="005B714D" w:rsidRDefault="00000000">
      <w:pPr>
        <w:wordWrap w:val="0"/>
        <w:autoSpaceDE w:val="0"/>
        <w:autoSpaceDN w:val="0"/>
        <w:spacing w:before="248" w:after="264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EXPLICAR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RAZÃO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DA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REALIZAÇÃO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PROJETO</w:t>
      </w:r>
      <w:r w:rsidRPr="005B714D">
        <w:rPr>
          <w:rFonts w:ascii="Arial" w:eastAsia="Arial" w:hAnsi="Arial"/>
          <w:color w:val="FF0000"/>
          <w:spacing w:val="-4"/>
          <w:sz w:val="17"/>
          <w:lang w:val="pt-BR"/>
        </w:rPr>
        <w:t>.</w:t>
      </w:r>
    </w:p>
    <w:p w14:paraId="72B214B4" w14:textId="77777777" w:rsidR="00196B81" w:rsidRPr="005B714D" w:rsidRDefault="00000000">
      <w:pPr>
        <w:wordWrap w:val="0"/>
        <w:autoSpaceDE w:val="0"/>
        <w:autoSpaceDN w:val="0"/>
        <w:spacing w:before="529" w:after="20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3.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OBJETIVO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GERAL</w:t>
      </w:r>
    </w:p>
    <w:p w14:paraId="34D12B89" w14:textId="77777777" w:rsidR="00196B81" w:rsidRPr="005B714D" w:rsidRDefault="00000000">
      <w:pPr>
        <w:wordWrap w:val="0"/>
        <w:autoSpaceDE w:val="0"/>
        <w:autoSpaceDN w:val="0"/>
        <w:spacing w:before="409" w:after="193" w:line="169" w:lineRule="exact"/>
        <w:ind w:left="1058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1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OBJETIVO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57800135" w14:textId="77777777" w:rsidR="00196B81" w:rsidRPr="005B714D" w:rsidRDefault="00000000">
      <w:pPr>
        <w:wordWrap w:val="0"/>
        <w:autoSpaceDE w:val="0"/>
        <w:autoSpaceDN w:val="0"/>
        <w:spacing w:before="387" w:after="20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4.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OBJETIVOS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ESPECÍFICOS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PROJETO</w:t>
      </w:r>
    </w:p>
    <w:p w14:paraId="64BB314F" w14:textId="77777777" w:rsidR="00196B81" w:rsidRPr="005B714D" w:rsidRDefault="00000000">
      <w:pPr>
        <w:wordWrap w:val="0"/>
        <w:autoSpaceDE w:val="0"/>
        <w:autoSpaceDN w:val="0"/>
        <w:spacing w:before="409" w:after="196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OBJETIVOS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ESPECIFICOS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7C5F827B" w14:textId="77777777" w:rsidR="00196B81" w:rsidRPr="005B714D" w:rsidRDefault="00000000">
      <w:pPr>
        <w:wordWrap w:val="0"/>
        <w:autoSpaceDE w:val="0"/>
        <w:autoSpaceDN w:val="0"/>
        <w:spacing w:before="392" w:after="132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4"/>
          <w:sz w:val="21"/>
          <w:lang w:val="pt-BR"/>
        </w:rPr>
        <w:t>5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TEMA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771DA044" w14:textId="77777777" w:rsidR="00196B81" w:rsidRPr="005B714D" w:rsidRDefault="00000000">
      <w:pPr>
        <w:wordWrap w:val="0"/>
        <w:autoSpaceDE w:val="0"/>
        <w:autoSpaceDN w:val="0"/>
        <w:spacing w:before="265" w:after="126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HOUVER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2"/>
          <w:sz w:val="17"/>
          <w:lang w:val="pt-BR"/>
        </w:rPr>
        <w:t>“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TEMA</w:t>
      </w:r>
      <w:r w:rsidRPr="005B714D">
        <w:rPr>
          <w:rFonts w:ascii="Arial" w:eastAsia="Arial" w:hAnsi="Arial"/>
          <w:color w:val="FF0000"/>
          <w:spacing w:val="4"/>
          <w:sz w:val="19"/>
          <w:lang w:val="pt-BR"/>
        </w:rPr>
        <w:t>”</w:t>
      </w:r>
    </w:p>
    <w:p w14:paraId="469A4D02" w14:textId="77777777" w:rsidR="00196B81" w:rsidRPr="005B714D" w:rsidRDefault="00000000">
      <w:pPr>
        <w:wordWrap w:val="0"/>
        <w:autoSpaceDE w:val="0"/>
        <w:autoSpaceDN w:val="0"/>
        <w:spacing w:before="251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6.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proofErr w:type="gramStart"/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PÚBLICO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ALVO</w:t>
      </w:r>
      <w:proofErr w:type="gramEnd"/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:</w:t>
      </w:r>
    </w:p>
    <w:p w14:paraId="28892CC1" w14:textId="77777777" w:rsidR="00196B81" w:rsidRPr="005B714D" w:rsidRDefault="00000000">
      <w:pPr>
        <w:wordWrap w:val="0"/>
        <w:autoSpaceDE w:val="0"/>
        <w:autoSpaceDN w:val="0"/>
        <w:spacing w:before="248" w:after="226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QUAL</w:t>
      </w:r>
      <w:r w:rsidRPr="005B714D">
        <w:rPr>
          <w:rFonts w:ascii="Times New Roman" w:eastAsia="Times New Roman" w:hAnsi="Times New Roman"/>
          <w:color w:val="FF0000"/>
          <w:spacing w:val="2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proofErr w:type="gramStart"/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ALVO</w:t>
      </w:r>
      <w:proofErr w:type="gramEnd"/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4"/>
          <w:sz w:val="17"/>
          <w:lang w:val="pt-BR"/>
        </w:rPr>
        <w:t>.</w:t>
      </w:r>
    </w:p>
    <w:p w14:paraId="3186B896" w14:textId="77777777" w:rsidR="00196B81" w:rsidRPr="005B714D" w:rsidRDefault="00000000">
      <w:pPr>
        <w:wordWrap w:val="0"/>
        <w:autoSpaceDE w:val="0"/>
        <w:autoSpaceDN w:val="0"/>
        <w:spacing w:before="452" w:after="153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7.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ESTIMATIVA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PÚBLICO</w:t>
      </w:r>
      <w:r w:rsidRPr="005B714D">
        <w:rPr>
          <w:rFonts w:ascii="Arial" w:eastAsia="Arial" w:hAnsi="Arial"/>
          <w:b/>
          <w:color w:val="000000"/>
          <w:sz w:val="21"/>
          <w:lang w:val="pt-BR"/>
        </w:rPr>
        <w:t>:</w:t>
      </w:r>
    </w:p>
    <w:p w14:paraId="18642F7B" w14:textId="77777777" w:rsidR="00196B81" w:rsidRPr="005B714D" w:rsidRDefault="00000000">
      <w:pPr>
        <w:wordWrap w:val="0"/>
        <w:autoSpaceDE w:val="0"/>
        <w:autoSpaceDN w:val="0"/>
        <w:spacing w:before="306" w:after="209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NÚMERO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ESPERADO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7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3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567E451E" w14:textId="77777777" w:rsidR="00196B81" w:rsidRDefault="00000000">
      <w:pPr>
        <w:wordWrap w:val="0"/>
        <w:autoSpaceDE w:val="0"/>
        <w:autoSpaceDN w:val="0"/>
        <w:spacing w:before="418" w:after="145" w:line="208" w:lineRule="exact"/>
        <w:ind w:left="1015"/>
      </w:pPr>
      <w:r>
        <w:rPr>
          <w:rFonts w:ascii="Arial" w:eastAsia="Arial" w:hAnsi="Arial"/>
          <w:b/>
          <w:color w:val="000000"/>
          <w:spacing w:val="-1"/>
          <w:sz w:val="21"/>
        </w:rPr>
        <w:t>8.</w:t>
      </w:r>
      <w:r>
        <w:rPr>
          <w:rFonts w:ascii="Times New Roman" w:eastAsia="Times New Roman" w:hAnsi="Times New Roman"/>
          <w:b/>
          <w:color w:val="000000"/>
          <w:spacing w:val="113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PROGRAMAÇÃO</w:t>
      </w:r>
      <w:r>
        <w:rPr>
          <w:rFonts w:ascii="Times New Roman" w:eastAsia="Times New Roman" w:hAnsi="Times New Roman"/>
          <w:b/>
          <w:color w:val="000000"/>
          <w:spacing w:val="4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DO</w:t>
      </w:r>
      <w:r>
        <w:rPr>
          <w:rFonts w:ascii="Times New Roman" w:eastAsia="Times New Roman" w:hAnsi="Times New Roman"/>
          <w:b/>
          <w:color w:val="000000"/>
          <w:spacing w:val="4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EVENTO</w:t>
      </w:r>
      <w:r>
        <w:rPr>
          <w:rFonts w:ascii="Arial" w:eastAsia="Arial" w:hAnsi="Arial"/>
          <w:b/>
          <w:color w:val="000000"/>
          <w:spacing w:val="-1"/>
          <w:sz w:val="21"/>
        </w:rPr>
        <w:t>:</w:t>
      </w:r>
    </w:p>
    <w:p w14:paraId="452E7C05" w14:textId="77777777" w:rsidR="00196B81" w:rsidRDefault="00196B81">
      <w:pPr>
        <w:wordWrap w:val="0"/>
        <w:autoSpaceDE w:val="0"/>
        <w:autoSpaceDN w:val="0"/>
        <w:spacing w:before="276" w:after="0" w:line="14" w:lineRule="exact"/>
      </w:pPr>
    </w:p>
    <w:tbl>
      <w:tblPr>
        <w:tblW w:w="0" w:type="auto"/>
        <w:tblInd w:w="586" w:type="dxa"/>
        <w:tblLayout w:type="fixed"/>
        <w:tblLook w:val="04A0" w:firstRow="1" w:lastRow="0" w:firstColumn="1" w:lastColumn="0" w:noHBand="0" w:noVBand="1"/>
      </w:tblPr>
      <w:tblGrid>
        <w:gridCol w:w="1568"/>
        <w:gridCol w:w="4963"/>
        <w:gridCol w:w="1300"/>
        <w:gridCol w:w="1328"/>
      </w:tblGrid>
      <w:tr w:rsidR="00196B81" w14:paraId="5BE86A26" w14:textId="77777777">
        <w:trPr>
          <w:trHeight w:hRule="exact" w:val="500"/>
        </w:trPr>
        <w:tc>
          <w:tcPr>
            <w:tcW w:w="15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2358A9C7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511"/>
            </w:pPr>
            <w:r>
              <w:rPr>
                <w:rFonts w:ascii="Times New Roman" w:eastAsia="Times New Roman" w:hAnsi="Times New Roman"/>
                <w:b/>
                <w:color w:val="000000"/>
                <w:spacing w:val="15"/>
                <w:sz w:val="23"/>
              </w:rPr>
              <w:t>Data</w:t>
            </w:r>
          </w:p>
        </w:tc>
        <w:tc>
          <w:tcPr>
            <w:tcW w:w="49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1B760898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2088"/>
            </w:pPr>
            <w:r>
              <w:rPr>
                <w:rFonts w:ascii="Times New Roman" w:eastAsia="Times New Roman" w:hAnsi="Times New Roman"/>
                <w:b/>
                <w:color w:val="000000"/>
                <w:spacing w:val="15"/>
                <w:sz w:val="23"/>
              </w:rPr>
              <w:t>Evento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1A3465C5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362"/>
            </w:pPr>
            <w:r>
              <w:rPr>
                <w:rFonts w:ascii="Times New Roman" w:eastAsia="Times New Roman" w:hAnsi="Times New Roman"/>
                <w:b/>
                <w:color w:val="000000"/>
                <w:spacing w:val="14"/>
                <w:sz w:val="23"/>
              </w:rPr>
              <w:t>Hora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6730F308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353"/>
            </w:pPr>
            <w:r>
              <w:rPr>
                <w:rFonts w:ascii="Times New Roman" w:eastAsia="Times New Roman" w:hAnsi="Times New Roman"/>
                <w:b/>
                <w:color w:val="000000"/>
                <w:spacing w:val="13"/>
                <w:sz w:val="23"/>
              </w:rPr>
              <w:t>Local</w:t>
            </w:r>
          </w:p>
        </w:tc>
      </w:tr>
      <w:tr w:rsidR="00196B81" w14:paraId="610B93D2" w14:textId="77777777">
        <w:trPr>
          <w:trHeight w:hRule="exact" w:val="70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E3D1163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343"/>
            </w:pPr>
            <w:r>
              <w:rPr>
                <w:rFonts w:ascii="Times New Roman" w:eastAsia="Times New Roman" w:hAnsi="Times New Roman"/>
                <w:color w:val="FF0000"/>
                <w:spacing w:val="-5"/>
                <w:sz w:val="21"/>
              </w:rPr>
              <w:t>DIA</w:t>
            </w:r>
            <w:r>
              <w:rPr>
                <w:rFonts w:ascii="Times New Roman" w:eastAsia="Times New Roman" w:hAnsi="Times New Roman"/>
                <w:color w:val="FF0000"/>
                <w:spacing w:val="6"/>
                <w:sz w:val="21"/>
              </w:rPr>
              <w:t>/MÊS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7D0FE27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1680"/>
            </w:pPr>
            <w:r>
              <w:rPr>
                <w:rFonts w:ascii="Times New Roman" w:eastAsia="Times New Roman" w:hAnsi="Times New Roman"/>
                <w:color w:val="FF0000"/>
                <w:spacing w:val="-4"/>
                <w:sz w:val="21"/>
              </w:rPr>
              <w:t>PROGRAMAÇÃO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2C2F4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348"/>
            </w:pPr>
            <w:r>
              <w:rPr>
                <w:rFonts w:ascii="Times New Roman" w:eastAsia="Times New Roman" w:hAnsi="Times New Roman"/>
                <w:color w:val="FF0000"/>
                <w:spacing w:val="14"/>
                <w:sz w:val="21"/>
              </w:rPr>
              <w:t>00h00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FEE11F7" w14:textId="77777777" w:rsidR="00196B81" w:rsidRDefault="00000000">
            <w:pPr>
              <w:wordWrap w:val="0"/>
              <w:autoSpaceDE w:val="0"/>
              <w:autoSpaceDN w:val="0"/>
              <w:spacing w:before="26" w:after="0" w:line="187" w:lineRule="exact"/>
              <w:ind w:left="295"/>
            </w:pPr>
            <w:r>
              <w:rPr>
                <w:rFonts w:ascii="Times New Roman" w:eastAsia="Times New Roman" w:hAnsi="Times New Roman"/>
                <w:color w:val="FF0000"/>
                <w:spacing w:val="6"/>
                <w:sz w:val="19"/>
              </w:rPr>
              <w:t>Local</w:t>
            </w:r>
            <w:r>
              <w:rPr>
                <w:rFonts w:ascii="Times New Roman" w:eastAsia="Times New Roman" w:hAnsi="Times New Roman"/>
                <w:color w:val="FF0000"/>
                <w:spacing w:val="3"/>
                <w:sz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pacing w:val="12"/>
                <w:sz w:val="19"/>
              </w:rPr>
              <w:t>do</w:t>
            </w:r>
          </w:p>
          <w:p w14:paraId="0B33E602" w14:textId="77777777" w:rsidR="00196B81" w:rsidRDefault="00000000">
            <w:pPr>
              <w:wordWrap w:val="0"/>
              <w:autoSpaceDE w:val="0"/>
              <w:autoSpaceDN w:val="0"/>
              <w:spacing w:before="64" w:after="0" w:line="187" w:lineRule="exact"/>
              <w:ind w:left="345"/>
            </w:pPr>
            <w:r>
              <w:rPr>
                <w:rFonts w:ascii="Times New Roman" w:eastAsia="Times New Roman" w:hAnsi="Times New Roman"/>
                <w:color w:val="FF0000"/>
                <w:spacing w:val="11"/>
                <w:sz w:val="19"/>
              </w:rPr>
              <w:t>evento</w:t>
            </w:r>
            <w:r>
              <w:rPr>
                <w:rFonts w:ascii="Times New Roman" w:eastAsia="Times New Roman" w:hAnsi="Times New Roman"/>
                <w:color w:val="FF0000"/>
                <w:spacing w:val="4"/>
                <w:sz w:val="19"/>
              </w:rPr>
              <w:t>.</w:t>
            </w:r>
          </w:p>
        </w:tc>
      </w:tr>
    </w:tbl>
    <w:p w14:paraId="1432C8DE" w14:textId="77777777" w:rsidR="00196B81" w:rsidRDefault="00000000">
      <w:pPr>
        <w:wordWrap w:val="0"/>
        <w:autoSpaceDE w:val="0"/>
        <w:autoSpaceDN w:val="0"/>
        <w:spacing w:before="381" w:after="154" w:line="208" w:lineRule="exact"/>
        <w:ind w:left="1015"/>
      </w:pPr>
      <w:r>
        <w:rPr>
          <w:rFonts w:ascii="Arial" w:eastAsia="Arial" w:hAnsi="Arial"/>
          <w:b/>
          <w:color w:val="000000"/>
          <w:spacing w:val="-1"/>
          <w:sz w:val="21"/>
        </w:rPr>
        <w:t>9.</w:t>
      </w:r>
      <w:r>
        <w:rPr>
          <w:rFonts w:ascii="Times New Roman" w:eastAsia="Times New Roman" w:hAnsi="Times New Roman"/>
          <w:b/>
          <w:color w:val="000000"/>
          <w:spacing w:val="113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COMUNICAÇÃO</w:t>
      </w:r>
      <w:r>
        <w:rPr>
          <w:rFonts w:ascii="Times New Roman" w:eastAsia="Times New Roman" w:hAnsi="Times New Roman"/>
          <w:b/>
          <w:color w:val="000000"/>
          <w:spacing w:val="5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3"/>
          <w:sz w:val="21"/>
        </w:rPr>
        <w:t>DO</w:t>
      </w:r>
      <w:r>
        <w:rPr>
          <w:rFonts w:ascii="Times New Roman" w:eastAsia="Times New Roman" w:hAnsi="Times New Roman"/>
          <w:b/>
          <w:color w:val="000000"/>
          <w:spacing w:val="7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3"/>
          <w:sz w:val="21"/>
        </w:rPr>
        <w:t>PROJETO</w:t>
      </w:r>
      <w:r>
        <w:rPr>
          <w:rFonts w:ascii="Arial" w:eastAsia="Arial" w:hAnsi="Arial"/>
          <w:b/>
          <w:color w:val="000000"/>
          <w:spacing w:val="2"/>
          <w:sz w:val="21"/>
        </w:rPr>
        <w:t>:</w:t>
      </w:r>
    </w:p>
    <w:p w14:paraId="7B509D80" w14:textId="77777777" w:rsidR="00196B81" w:rsidRPr="005B714D" w:rsidRDefault="00000000">
      <w:pPr>
        <w:wordWrap w:val="0"/>
        <w:autoSpaceDE w:val="0"/>
        <w:autoSpaceDN w:val="0"/>
        <w:spacing w:before="308" w:after="68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COMO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1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PROJETO</w:t>
      </w:r>
      <w:r w:rsidRPr="005B714D">
        <w:rPr>
          <w:rFonts w:ascii="Times New Roman" w:eastAsia="Times New Roman" w:hAnsi="Times New Roman"/>
          <w:color w:val="FF0000"/>
          <w:spacing w:val="1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APRESENTADO</w:t>
      </w:r>
      <w:r w:rsidRPr="005B714D">
        <w:rPr>
          <w:rFonts w:ascii="Times New Roman" w:eastAsia="Times New Roman" w:hAnsi="Times New Roman"/>
          <w:color w:val="FF0000"/>
          <w:spacing w:val="1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À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SOCIEDADE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GERAL.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</w:p>
    <w:p w14:paraId="5EB721D2" w14:textId="77777777" w:rsidR="00196B81" w:rsidRPr="005B714D" w:rsidRDefault="00000000">
      <w:pPr>
        <w:wordWrap w:val="0"/>
        <w:autoSpaceDE w:val="0"/>
        <w:autoSpaceDN w:val="0"/>
        <w:spacing w:before="136" w:after="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MATERIAL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GRÁFICO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OUTDOOR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JORNAIS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TV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.</w:t>
      </w:r>
    </w:p>
    <w:p w14:paraId="32996BE7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888" w:right="1021" w:bottom="887" w:left="1440" w:header="720" w:footer="720" w:gutter="0"/>
          <w:cols w:space="720" w:equalWidth="0">
            <w:col w:w="9779" w:space="0"/>
          </w:cols>
          <w:docGrid w:linePitch="360"/>
        </w:sectPr>
      </w:pPr>
    </w:p>
    <w:p w14:paraId="42CD4500" w14:textId="47F5E452" w:rsidR="00196B81" w:rsidRPr="005B714D" w:rsidRDefault="00196B81">
      <w:pPr>
        <w:wordWrap w:val="0"/>
        <w:autoSpaceDE w:val="0"/>
        <w:autoSpaceDN w:val="0"/>
        <w:spacing w:after="417" w:line="14" w:lineRule="exact"/>
        <w:rPr>
          <w:lang w:val="pt-BR"/>
        </w:rPr>
      </w:pPr>
    </w:p>
    <w:p w14:paraId="57DCE0CC" w14:textId="77777777" w:rsidR="00196B81" w:rsidRPr="005B714D" w:rsidRDefault="00000000">
      <w:pPr>
        <w:wordWrap w:val="0"/>
        <w:autoSpaceDE w:val="0"/>
        <w:autoSpaceDN w:val="0"/>
        <w:spacing w:before="862" w:after="140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10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APLICAÇÃO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RECURSOS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4FA8DD1B" w14:textId="77777777" w:rsidR="00196B81" w:rsidRPr="005B714D" w:rsidRDefault="00000000">
      <w:pPr>
        <w:wordWrap w:val="0"/>
        <w:autoSpaceDE w:val="0"/>
        <w:autoSpaceDN w:val="0"/>
        <w:spacing w:before="280" w:after="15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VALOR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SOLICITADO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AO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:</w:t>
      </w:r>
    </w:p>
    <w:p w14:paraId="1C373D56" w14:textId="77777777" w:rsidR="00196B81" w:rsidRPr="005B714D" w:rsidRDefault="00000000">
      <w:pPr>
        <w:wordWrap w:val="0"/>
        <w:autoSpaceDE w:val="0"/>
        <w:autoSpaceDN w:val="0"/>
        <w:spacing w:before="30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DETALHADAMENTE</w:t>
      </w:r>
      <w:r w:rsidRPr="005B714D">
        <w:rPr>
          <w:rFonts w:ascii="Times New Roman" w:eastAsia="Times New Roman" w:hAnsi="Times New Roman"/>
          <w:color w:val="FF0000"/>
          <w:spacing w:val="10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QUE</w:t>
      </w:r>
      <w:r w:rsidRPr="005B714D">
        <w:rPr>
          <w:rFonts w:ascii="Times New Roman" w:eastAsia="Times New Roman" w:hAnsi="Times New Roman"/>
          <w:color w:val="FF0000"/>
          <w:spacing w:val="9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APLICADO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RECURSO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DO</w:t>
      </w:r>
    </w:p>
    <w:p w14:paraId="0E38CEA2" w14:textId="77777777" w:rsidR="00196B81" w:rsidRPr="005B714D" w:rsidRDefault="00000000">
      <w:pPr>
        <w:wordWrap w:val="0"/>
        <w:autoSpaceDE w:val="0"/>
        <w:autoSpaceDN w:val="0"/>
        <w:spacing w:before="62" w:after="19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SEJA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QUE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TIPO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SERVIÇO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45BCDC8" w14:textId="77777777" w:rsidR="00196B81" w:rsidRPr="005B714D" w:rsidRDefault="00000000">
      <w:pPr>
        <w:wordWrap w:val="0"/>
        <w:autoSpaceDE w:val="0"/>
        <w:autoSpaceDN w:val="0"/>
        <w:spacing w:before="381" w:after="7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11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CONTRAPARTIDA</w:t>
      </w:r>
      <w:r w:rsidRPr="005B714D">
        <w:rPr>
          <w:rFonts w:ascii="Arial" w:eastAsia="Arial" w:hAnsi="Arial"/>
          <w:b/>
          <w:color w:val="000000"/>
          <w:spacing w:val="2"/>
          <w:sz w:val="21"/>
          <w:lang w:val="pt-BR"/>
        </w:rPr>
        <w:t>:</w:t>
      </w:r>
    </w:p>
    <w:p w14:paraId="40F23C96" w14:textId="77777777" w:rsidR="00196B81" w:rsidRPr="005B714D" w:rsidRDefault="00000000">
      <w:pPr>
        <w:wordWrap w:val="0"/>
        <w:autoSpaceDE w:val="0"/>
        <w:autoSpaceDN w:val="0"/>
        <w:spacing w:before="148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19"/>
          <w:lang w:val="pt-BR"/>
        </w:rPr>
        <w:t>IMAGEM</w:t>
      </w:r>
      <w:r w:rsidRPr="005B714D">
        <w:rPr>
          <w:rFonts w:ascii="Arial" w:eastAsia="Arial" w:hAnsi="Arial"/>
          <w:b/>
          <w:color w:val="000000"/>
          <w:spacing w:val="1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w w:val="99"/>
          <w:sz w:val="19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MARCA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GRÁFICA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CREDICOPA</w:t>
      </w:r>
      <w:r w:rsidRPr="005B714D">
        <w:rPr>
          <w:rFonts w:ascii="Arial" w:eastAsia="Arial" w:hAnsi="Arial"/>
          <w:color w:val="000000"/>
          <w:spacing w:val="2"/>
          <w:sz w:val="19"/>
          <w:lang w:val="pt-BR"/>
        </w:rPr>
        <w:t>.</w:t>
      </w:r>
    </w:p>
    <w:p w14:paraId="280B128C" w14:textId="77777777" w:rsidR="00196B81" w:rsidRPr="005B714D" w:rsidRDefault="00000000">
      <w:pPr>
        <w:wordWrap w:val="0"/>
        <w:autoSpaceDE w:val="0"/>
        <w:autoSpaceDN w:val="0"/>
        <w:spacing w:before="247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INSERIDA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MARCA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GRÁFICA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EM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MEIOS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19"/>
          <w:lang w:val="pt-BR"/>
        </w:rPr>
        <w:t>DE</w:t>
      </w:r>
    </w:p>
    <w:p w14:paraId="4BD34659" w14:textId="77777777" w:rsidR="00196B81" w:rsidRPr="005B714D" w:rsidRDefault="00000000">
      <w:pPr>
        <w:wordWrap w:val="0"/>
        <w:autoSpaceDE w:val="0"/>
        <w:autoSpaceDN w:val="0"/>
        <w:spacing w:before="64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COMUNICAÇÃO</w:t>
      </w:r>
      <w:r w:rsidRPr="005B714D">
        <w:rPr>
          <w:rFonts w:ascii="Times New Roman" w:eastAsia="Times New Roman" w:hAnsi="Times New Roman"/>
          <w:b/>
          <w:color w:val="FF0000"/>
          <w:spacing w:val="73"/>
          <w:sz w:val="19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2"/>
          <w:sz w:val="19"/>
          <w:lang w:val="pt-BR"/>
        </w:rPr>
        <w:t>(</w:t>
      </w:r>
      <w:r w:rsidRPr="005B714D">
        <w:rPr>
          <w:rFonts w:ascii="Arial" w:eastAsia="Arial" w:hAnsi="Arial"/>
          <w:b/>
          <w:color w:val="FF0000"/>
          <w:spacing w:val="-2"/>
          <w:sz w:val="19"/>
          <w:lang w:val="pt-BR"/>
        </w:rPr>
        <w:t>IDENTIFICAR</w:t>
      </w:r>
      <w:r w:rsidRPr="005B714D">
        <w:rPr>
          <w:rFonts w:ascii="Arial" w:eastAsia="Arial" w:hAnsi="Arial"/>
          <w:b/>
          <w:color w:val="FF0000"/>
          <w:w w:val="102"/>
          <w:sz w:val="19"/>
          <w:lang w:val="pt-BR"/>
        </w:rPr>
        <w:t>);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MATERIAL</w:t>
      </w:r>
      <w:r w:rsidRPr="005B714D">
        <w:rPr>
          <w:rFonts w:ascii="Times New Roman" w:eastAsia="Times New Roman" w:hAnsi="Times New Roman"/>
          <w:color w:val="FF0000"/>
          <w:spacing w:val="7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PROMOCIONAL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033E94BC" w14:textId="77777777" w:rsidR="00196B81" w:rsidRPr="005B714D" w:rsidRDefault="00000000">
      <w:pPr>
        <w:wordWrap w:val="0"/>
        <w:autoSpaceDE w:val="0"/>
        <w:autoSpaceDN w:val="0"/>
        <w:spacing w:before="5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FOLDER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CRACHÁ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OUTDOOR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FAIXA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PAINEL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CAMISA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</w:p>
    <w:p w14:paraId="12DC9FF4" w14:textId="77777777" w:rsidR="00196B81" w:rsidRPr="005B714D" w:rsidRDefault="00000000">
      <w:pPr>
        <w:wordWrap w:val="0"/>
        <w:autoSpaceDE w:val="0"/>
        <w:autoSpaceDN w:val="0"/>
        <w:spacing w:before="62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4F11B33" w14:textId="77777777" w:rsidR="00196B81" w:rsidRPr="005B714D" w:rsidRDefault="00000000">
      <w:pPr>
        <w:wordWrap w:val="0"/>
        <w:autoSpaceDE w:val="0"/>
        <w:autoSpaceDN w:val="0"/>
        <w:spacing w:before="249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NEGOCIAL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20AD4FEB" w14:textId="77777777" w:rsidR="00196B81" w:rsidRPr="005B714D" w:rsidRDefault="00000000">
      <w:pPr>
        <w:wordWrap w:val="0"/>
        <w:autoSpaceDE w:val="0"/>
        <w:autoSpaceDN w:val="0"/>
        <w:spacing w:before="247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DISPONIBILIZAÇÃO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MAILING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SESSÕES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FECHADAS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CLIENTES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AÇÕES</w:t>
      </w:r>
    </w:p>
    <w:p w14:paraId="33DF9C6D" w14:textId="77777777" w:rsidR="00196B81" w:rsidRPr="005B714D" w:rsidRDefault="00000000">
      <w:pPr>
        <w:wordWrap w:val="0"/>
        <w:autoSpaceDE w:val="0"/>
        <w:autoSpaceDN w:val="0"/>
        <w:spacing w:before="62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5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RELACIONAMENTO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(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OFICINAS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WORKSHOPS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STAND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QUIOSQUE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),</w:t>
      </w:r>
      <w:r w:rsidRPr="005B714D">
        <w:rPr>
          <w:rFonts w:ascii="Times New Roman" w:eastAsia="Times New Roman" w:hAnsi="Times New Roman"/>
          <w:color w:val="FF0000"/>
          <w:spacing w:val="6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EXIBIÇÃO</w:t>
      </w:r>
    </w:p>
    <w:p w14:paraId="2480C1F7" w14:textId="77777777" w:rsidR="00196B81" w:rsidRPr="005B714D" w:rsidRDefault="00000000">
      <w:pPr>
        <w:wordWrap w:val="0"/>
        <w:autoSpaceDE w:val="0"/>
        <w:autoSpaceDN w:val="0"/>
        <w:spacing w:before="59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VÍDEO</w:t>
      </w:r>
      <w:r w:rsidRPr="005B714D">
        <w:rPr>
          <w:rFonts w:ascii="Times New Roman" w:eastAsia="Times New Roman" w:hAnsi="Times New Roman"/>
          <w:color w:val="FF0000"/>
          <w:spacing w:val="5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PROMOCIONAL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AÇÕES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MARKETING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(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FOLHETERIA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BRINDE</w:t>
      </w:r>
      <w:r w:rsidRPr="005B714D">
        <w:rPr>
          <w:rFonts w:ascii="Arial" w:eastAsia="Arial" w:hAnsi="Arial"/>
          <w:color w:val="FF0000"/>
          <w:spacing w:val="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,</w:t>
      </w:r>
    </w:p>
    <w:p w14:paraId="7A9DD554" w14:textId="77777777" w:rsidR="00196B81" w:rsidRPr="005B714D" w:rsidRDefault="00000000">
      <w:pPr>
        <w:wordWrap w:val="0"/>
        <w:autoSpaceDE w:val="0"/>
        <w:autoSpaceDN w:val="0"/>
        <w:spacing w:before="64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PAINÉIS</w:t>
      </w:r>
      <w:r w:rsidRPr="005B714D">
        <w:rPr>
          <w:rFonts w:ascii="Arial" w:eastAsia="Arial" w:hAnsi="Arial"/>
          <w:color w:val="FF0000"/>
          <w:w w:val="101"/>
          <w:sz w:val="19"/>
          <w:lang w:val="pt-BR"/>
        </w:rPr>
        <w:t>).</w:t>
      </w:r>
    </w:p>
    <w:p w14:paraId="140DE4FD" w14:textId="77777777" w:rsidR="00196B81" w:rsidRPr="005B714D" w:rsidRDefault="00000000">
      <w:pPr>
        <w:wordWrap w:val="0"/>
        <w:autoSpaceDE w:val="0"/>
        <w:autoSpaceDN w:val="0"/>
        <w:spacing w:before="247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SOCIAL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74167FEB" w14:textId="77777777" w:rsidR="00196B81" w:rsidRPr="005B714D" w:rsidRDefault="00000000">
      <w:pPr>
        <w:wordWrap w:val="0"/>
        <w:autoSpaceDE w:val="0"/>
        <w:autoSpaceDN w:val="0"/>
        <w:spacing w:before="24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ACESSO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GRATUITO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1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COM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DESCONTO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1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GERAL</w:t>
      </w:r>
      <w:r w:rsidRPr="005B714D">
        <w:rPr>
          <w:rFonts w:ascii="Times New Roman" w:eastAsia="Times New Roman" w:hAnsi="Times New Roman"/>
          <w:color w:val="FF0000"/>
          <w:spacing w:val="12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1E365B8D" w14:textId="77777777" w:rsidR="00196B81" w:rsidRPr="005B714D" w:rsidRDefault="00000000">
      <w:pPr>
        <w:wordWrap w:val="0"/>
        <w:autoSpaceDE w:val="0"/>
        <w:autoSpaceDN w:val="0"/>
        <w:spacing w:before="62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/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PROJETO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;</w:t>
      </w:r>
      <w:r w:rsidRPr="005B714D">
        <w:rPr>
          <w:rFonts w:ascii="Times New Roman" w:eastAsia="Times New Roman" w:hAnsi="Times New Roman"/>
          <w:color w:val="FF0000"/>
          <w:spacing w:val="1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REALIZAÇÃO</w:t>
      </w:r>
      <w:r w:rsidRPr="005B714D">
        <w:rPr>
          <w:rFonts w:ascii="Times New Roman" w:eastAsia="Times New Roman" w:hAnsi="Times New Roman"/>
          <w:color w:val="FF0000"/>
          <w:spacing w:val="1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EVENTOS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GRATUITOS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FORMAÇÃO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COMO:</w:t>
      </w:r>
    </w:p>
    <w:p w14:paraId="2662E965" w14:textId="77777777" w:rsidR="00196B81" w:rsidRPr="005B714D" w:rsidRDefault="00000000">
      <w:pPr>
        <w:wordWrap w:val="0"/>
        <w:autoSpaceDE w:val="0"/>
        <w:autoSpaceDN w:val="0"/>
        <w:spacing w:before="59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OFICINAS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WORKSHOPS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z w:val="19"/>
          <w:lang w:val="pt-BR"/>
        </w:rPr>
        <w:t>;</w:t>
      </w:r>
    </w:p>
    <w:p w14:paraId="3BA091DF" w14:textId="77777777" w:rsidR="00196B81" w:rsidRPr="005B714D" w:rsidRDefault="00000000">
      <w:pPr>
        <w:wordWrap w:val="0"/>
        <w:autoSpaceDE w:val="0"/>
        <w:autoSpaceDN w:val="0"/>
        <w:spacing w:before="249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AMBIENTAIS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1A08EB1C" w14:textId="77777777" w:rsidR="00196B81" w:rsidRPr="005B714D" w:rsidRDefault="00000000">
      <w:pPr>
        <w:wordWrap w:val="0"/>
        <w:autoSpaceDE w:val="0"/>
        <w:autoSpaceDN w:val="0"/>
        <w:spacing w:before="249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DOAÇÃO</w:t>
      </w:r>
      <w:r w:rsidRPr="005B714D">
        <w:rPr>
          <w:rFonts w:ascii="Times New Roman" w:eastAsia="Times New Roman" w:hAnsi="Times New Roman"/>
          <w:color w:val="FF0000"/>
          <w:spacing w:val="7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PRODUTOS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MATERIAIS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PROJETO</w:t>
      </w:r>
      <w:r w:rsidRPr="005B714D">
        <w:rPr>
          <w:rFonts w:ascii="Times New Roman" w:eastAsia="Times New Roman" w:hAnsi="Times New Roman"/>
          <w:color w:val="FF0000"/>
          <w:spacing w:val="7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TERCEIROS,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TAIS</w:t>
      </w:r>
    </w:p>
    <w:p w14:paraId="63305581" w14:textId="77777777" w:rsidR="00196B81" w:rsidRPr="005B714D" w:rsidRDefault="00000000">
      <w:pPr>
        <w:wordWrap w:val="0"/>
        <w:autoSpaceDE w:val="0"/>
        <w:autoSpaceDN w:val="0"/>
        <w:spacing w:before="59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3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LIVROS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BIBLIOTECAS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PÚBLICAS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DVDS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PEÇAS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</w:p>
    <w:p w14:paraId="504D28E1" w14:textId="77777777" w:rsidR="00196B81" w:rsidRPr="005B714D" w:rsidRDefault="00000000">
      <w:pPr>
        <w:wordWrap w:val="0"/>
        <w:autoSpaceDE w:val="0"/>
        <w:autoSpaceDN w:val="0"/>
        <w:spacing w:before="64" w:after="376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RECICLAGEM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MUDAS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PLANTIO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B26129C" w14:textId="77777777" w:rsidR="00196B81" w:rsidRPr="005B714D" w:rsidRDefault="00000000">
      <w:pPr>
        <w:wordWrap w:val="0"/>
        <w:autoSpaceDE w:val="0"/>
        <w:autoSpaceDN w:val="0"/>
        <w:spacing w:before="753" w:after="72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12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58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OUTROS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PATROCINADORES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3EA4C077" w14:textId="77777777" w:rsidR="00196B81" w:rsidRPr="005B714D" w:rsidRDefault="00000000">
      <w:pPr>
        <w:wordWrap w:val="0"/>
        <w:autoSpaceDE w:val="0"/>
        <w:autoSpaceDN w:val="0"/>
        <w:spacing w:before="145" w:after="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QUAIS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SÃO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PATROCINADORES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101"/>
          <w:sz w:val="19"/>
          <w:lang w:val="pt-BR"/>
        </w:rPr>
        <w:t>.</w:t>
      </w:r>
    </w:p>
    <w:sectPr w:rsidR="00196B81" w:rsidRPr="005B714D" w:rsidSect="00034616">
      <w:pgSz w:w="12240" w:h="15840"/>
      <w:pgMar w:top="836" w:right="1440" w:bottom="1440" w:left="1440" w:header="720" w:footer="720" w:gutter="0"/>
      <w:cols w:space="720" w:equalWidth="0">
        <w:col w:w="936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64DD" w14:textId="77777777" w:rsidR="00B217F5" w:rsidRDefault="00B217F5" w:rsidP="003C4549">
      <w:pPr>
        <w:spacing w:after="0" w:line="240" w:lineRule="auto"/>
      </w:pPr>
      <w:r>
        <w:separator/>
      </w:r>
    </w:p>
  </w:endnote>
  <w:endnote w:type="continuationSeparator" w:id="0">
    <w:p w14:paraId="5933AD96" w14:textId="77777777" w:rsidR="00B217F5" w:rsidRDefault="00B217F5" w:rsidP="003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D4ADB107-20A1-4F51-A49A-789ECDD5C2AE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0E0ED6D8-6D62-4136-A3BE-7B10AD205828}"/>
    <w:embedBold r:id="rId3" w:subsetted="1" w:fontKey="{26341086-1B80-420A-A2FE-0476ECBBF65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FBE8" w14:textId="496433A5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1E2E30" wp14:editId="4EBEE2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1689767351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D2606" w14:textId="6B68888C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E2E3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7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cCEw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" filled="f" stroked="f">
              <v:textbox style="mso-fit-shape-to-text:t" inset="20pt,0,0,15pt">
                <w:txbxContent>
                  <w:p w14:paraId="58BD2606" w14:textId="6B68888C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2C3D" w14:textId="3940D6AF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78DAB5" wp14:editId="35C7EA14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97431090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8FBD1" w14:textId="5E613DFE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8DAB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55.7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KEg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oKmw/T76A64VIOer695esGW2+YDy/MIcE4LYo2&#10;POMhFbQlhbNFSQ3ux9/8MR9xxyglLQqmpAYVTYn6ZpCPyexznkeBpRsabjB2yRjP81mMm4N+ANTi&#10;GJ+F5cmMyUENpnSg31DTq9gNQ8xw7FnS3WA+hF6++Ca4WK1SEmrJsrAxW8tj6YhZBPS1e2POnlEP&#10;SNcTDJJixTvw+9z4p7erQ0AKEjMR3x7NM+yow8Tt+c1Eof96T1nXl738CQ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SzE2ih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0A78FBD1" w14:textId="5E613DFE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F476" w14:textId="161B0980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48234E" wp14:editId="6D7A4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415748755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BF48D" w14:textId="70617DB7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8234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7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6R3RDx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2A7BF48D" w14:textId="70617DB7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06CD" w14:textId="77777777" w:rsidR="00B217F5" w:rsidRDefault="00B217F5" w:rsidP="003C4549">
      <w:pPr>
        <w:spacing w:after="0" w:line="240" w:lineRule="auto"/>
      </w:pPr>
      <w:r>
        <w:separator/>
      </w:r>
    </w:p>
  </w:footnote>
  <w:footnote w:type="continuationSeparator" w:id="0">
    <w:p w14:paraId="5F18C9D2" w14:textId="77777777" w:rsidR="00B217F5" w:rsidRDefault="00B217F5" w:rsidP="003C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EAC" w14:textId="74970FB7" w:rsidR="003C4549" w:rsidRDefault="003C454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42DD22" wp14:editId="7C5BE0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828850912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D1505" w14:textId="183C0B3B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2DD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7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" filled="f" stroked="f">
              <v:textbox style="mso-fit-shape-to-text:t" inset="20pt,15pt,0,0">
                <w:txbxContent>
                  <w:p w14:paraId="0F9D1505" w14:textId="183C0B3B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1293" w14:textId="2D3BE99C" w:rsidR="003C4549" w:rsidRDefault="00361D4A">
    <w:pPr>
      <w:pStyle w:val="Cabealho"/>
    </w:pPr>
    <w:r>
      <w:rPr>
        <w:noProof/>
      </w:rPr>
      <w:drawing>
        <wp:anchor distT="0" distB="0" distL="0" distR="0" simplePos="0" relativeHeight="251665408" behindDoc="1" locked="0" layoutInCell="1" allowOverlap="1" wp14:anchorId="6E7DD7CA" wp14:editId="074E4C99">
          <wp:simplePos x="0" y="0"/>
          <wp:positionH relativeFrom="margin">
            <wp:align>center</wp:align>
          </wp:positionH>
          <wp:positionV relativeFrom="margin">
            <wp:posOffset>-220980</wp:posOffset>
          </wp:positionV>
          <wp:extent cx="2587162" cy="352425"/>
          <wp:effectExtent l="0" t="0" r="3810" b="0"/>
          <wp:wrapNone/>
          <wp:docPr id="1" name="Picture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716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54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5AAE75" wp14:editId="4E7EE5D5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844179129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ED5CC" w14:textId="553CE141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AAE7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55.7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" filled="f" stroked="f">
              <v:textbox style="mso-fit-shape-to-text:t" inset="20pt,15pt,0,0">
                <w:txbxContent>
                  <w:p w14:paraId="545ED5CC" w14:textId="553CE141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700A" w14:textId="26921108" w:rsidR="003C4549" w:rsidRDefault="003C454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42E48" wp14:editId="138CD4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1723256927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0A54F" w14:textId="4EE2952D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42E4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7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" filled="f" stroked="f">
              <v:textbox style="mso-fit-shape-to-text:t" inset="20pt,15pt,0,0">
                <w:txbxContent>
                  <w:p w14:paraId="3650A54F" w14:textId="4EE2952D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713265">
    <w:abstractNumId w:val="8"/>
  </w:num>
  <w:num w:numId="2" w16cid:durableId="1143472982">
    <w:abstractNumId w:val="6"/>
  </w:num>
  <w:num w:numId="3" w16cid:durableId="2144687246">
    <w:abstractNumId w:val="5"/>
  </w:num>
  <w:num w:numId="4" w16cid:durableId="874657879">
    <w:abstractNumId w:val="4"/>
  </w:num>
  <w:num w:numId="5" w16cid:durableId="1179731028">
    <w:abstractNumId w:val="7"/>
  </w:num>
  <w:num w:numId="6" w16cid:durableId="384984566">
    <w:abstractNumId w:val="3"/>
  </w:num>
  <w:num w:numId="7" w16cid:durableId="1121610897">
    <w:abstractNumId w:val="2"/>
  </w:num>
  <w:num w:numId="8" w16cid:durableId="1721439313">
    <w:abstractNumId w:val="1"/>
  </w:num>
  <w:num w:numId="9" w16cid:durableId="31457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noPunctuationKerning/>
  <w:characterSpacingControl w:val="compressPunctuationAndJapaneseKana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79"/>
    <w:rsid w:val="0006063C"/>
    <w:rsid w:val="000A13A0"/>
    <w:rsid w:val="0015074B"/>
    <w:rsid w:val="00196B81"/>
    <w:rsid w:val="001C0BF1"/>
    <w:rsid w:val="001F46AC"/>
    <w:rsid w:val="0029639D"/>
    <w:rsid w:val="002C3429"/>
    <w:rsid w:val="00326F90"/>
    <w:rsid w:val="00360272"/>
    <w:rsid w:val="00361D4A"/>
    <w:rsid w:val="003C4549"/>
    <w:rsid w:val="00523FB3"/>
    <w:rsid w:val="00582FB9"/>
    <w:rsid w:val="005B714D"/>
    <w:rsid w:val="006B1A5D"/>
    <w:rsid w:val="0077484B"/>
    <w:rsid w:val="007C1F56"/>
    <w:rsid w:val="009072E2"/>
    <w:rsid w:val="009C0231"/>
    <w:rsid w:val="00AA1D8D"/>
    <w:rsid w:val="00B217F5"/>
    <w:rsid w:val="00B47730"/>
    <w:rsid w:val="00C6215F"/>
    <w:rsid w:val="00CB0664"/>
    <w:rsid w:val="00DF73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FEBCF"/>
  <w14:defaultImageDpi w14:val="300"/>
  <w15:docId w15:val="{38D02545-8833-4910-99F0-2E2F2A61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602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credicopa@sicoob.com.br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4826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Pedro Henrique Felisbino</cp:lastModifiedBy>
  <cp:revision>8</cp:revision>
  <dcterms:created xsi:type="dcterms:W3CDTF">2025-09-12T19:47:00Z</dcterms:created>
  <dcterms:modified xsi:type="dcterms:W3CDTF">2026-02-19T17:22:00Z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66b6d05f,316742e0,325126b9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18c7d293,64b7cdb7,3a12cdfc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</Properties>
</file>